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b112" w14:textId="acbb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развитию электроэнергетической отрасли Республики Казахстан на 2007-2015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мая 2007 года N 147-р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развития электроэнергетической отрасли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развитию электроэнергетической отрасли Республики Казахстан на 2007-2015 годы (далее - План).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заинтересованным юридическим лицам обеспечить своевременное исполнение Плана.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энергетики и минеральных ресурсов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2007 года N 147-р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План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по развитию электроэнергетической отрасли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на 2007-2015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План с изменениями, внесенными постановлением Правительства РК от 17.07.2008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043"/>
        <w:gridCol w:w="2624"/>
        <w:gridCol w:w="2444"/>
        <w:gridCol w:w="2254"/>
      </w:tblGrid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балансов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 до 2015 года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МЭМР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перечня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электроэнергетики, подлежащих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реконструкции, модернизации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расширению, а также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новых энергетических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 указанием пообъектно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и предполагаемых сроков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МЭМР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"Самрук"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повышения инвестицион-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привлекательности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электроэнергетической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 дополнений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Налоговый кодекс, Земельный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кодекс, Закон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"Об инвестициях"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 АРЕМ,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"Самрук"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1999 года N 384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"Самрук"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 года
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прогнозных уровней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 на производство, 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тировку и поставку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 потребителям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их в составе ежегод-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совместного заявления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 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и Национального банка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 направлениях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 прогнозе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соответствующий год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МЭБП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МИТ, АРЕМ,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"Самрук"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 года
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 перечня 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электроэнергетики, подлежащих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строительству,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которых будет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осуществляться с 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поддержкой (финансирование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республиканского и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 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 и поручительство)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РБК вопроса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объектов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 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гг.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"Самрук"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2007 года
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участия в обеспечении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доступной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Жамбылской ГРЭС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АО "Самрук"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институциональному усилению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по энергетическому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и контролю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МЮ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региональных схем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электрических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 с учетом ввода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мощностей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АРЕМ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внесению изменений в Закон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электроэнергетике",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 законодательные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 акты 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АРЕМ, АО "Самрук"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 предложений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 генерирующей компании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 Энерго"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"Самрук"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"Самрук" - АО "Казахстанский холдинг по управлению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активами "Самрук"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РБК  - Республиканская бюджетная комиссия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