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0a60" w14:textId="b190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17 октября 2005 года N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2007 года N 145-p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17 октября 2005 года N 294-р "О мерах по реализации Закона Республики Казахстан "О государственном регулировании развития агропромышленного комплекса и сельских территорий"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Закона Республики Казахстан "О государственном регулировании развития агропромышленного комплекса и сельских территорий",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"Срок исполнения" строки, порядковый номер 7, слова "Июнь 2007 года" заменить словами "Июнь 2009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