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e38" w14:textId="fc2d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14 марта 2007 года N 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2007 года N 141-р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14 марта 2007 года N 56-р "О мерах по реализации законов Республики Казахстан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законов Республики Казахстан от 12 января 2007 года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2, слово "март" заменить словом "июнь";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Об утверждении      Постановление   МЮ          Июнь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Правил              Правительства   (созыв),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занесения           Республики      АИС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идентификационного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интегральную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микросхему                                             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