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a458" w14:textId="3a9a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Туркменистана Г.М. Бердымухаммедова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2007 года N 138-р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Туркменистаном и обеспечения протокольно-организационных мероприятий по подготовке и проведению государственного визита Президента Туркменистана Гурбангулы Мяликгулиевича Бердымухаммедова в Республику Казахстан 28-29 мая 2007 года в городе Астане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организационные меры по обслуживанию членов официальной делегации Туркменистана по формату "1+19"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организовать встречу Президента Туркменистана Гурбангулы Мяликгулиевича Бердымухаммедова и членов официальной делегации Туркменистана с представителями деловых кругов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Туркменистана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и коммуникаций Республики Казахстан в установленном порядке обеспечить.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Туркменистана Гурбангулы Мяликгулиевича Бердымухаммедова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 обеспечить освещение визита в средствах массовой информации, а также организацию концертной программы во время официального приема от имени Президента Республики Казахстан Назарбаева Нурсултана Абишевича в честь Президента Туркменистана Гурбангулы Мяликгулиевича Бердымухаммедова.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делегации Туркменистана, оформление аэропорта и улиц города Астаны, сопровождение в местах посещения делегации Туркменистана,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принять участие в церемонии встречи и проводов Президента Туркменистана Гурбангулы Мяликгулиевича Бердымухаммедова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2007 года N 138-р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официальной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делегации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Туркменистана по формату "1+19", а также оказание содействия в размещении в гостинице "Rixos President Hotel Astana" и обеспечении транспортным обслуживанием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"Rixos President Hotel Astana".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Туркменистана.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Туркменистана.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Н.А. Назарбаева в честь Президента Туркменистана Г.М. Бердымухаммедова.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Аренда зала в гостинице "Rixos President Hotel Astana" и технического оборудования (настольный микрофон, беспроводной микрофон и т.д.) и организация кофе-брейк для проведения встречи Президента Туркменистана Гурбангулы Мяликгулиевича Бердымухаммедова и членов официальной делегации Туркменистана с представителями деловых кругов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