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a2d0" w14:textId="d0ea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механизму
закрепления медицинских кадров в сельской местности и формированию социального пакета для молодых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мая 2007 года N 137-р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по механизму закрепления медицинских кадров в сельской местности и формированию социального пакета для молодых специалистов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 - вице-министр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Кадыр Токтамысович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Хамзина              - директор Департамента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Нургуль Калиевна       науки и кадровых ресурсов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здравоохранения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Назирова             - начальник отдела первичной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Нурхан Ибрайхановна    медико-санитарной помощи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лечебно-профилактической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Айдарханов           - директор Департамента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Тергеуович       Мангистауской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Бекмагамбетов        - заместитель акима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Мадешевич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Досмаганова          - младший научный сотрудник закрытого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Аспена Даулетовна      акционерного общества "Институт"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законодательства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Дудник               - директор Департамента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Юрьевич       Южно-Казахстанской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Жумабекова           - заместитель акима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Рысты Маговьяновна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Мухамеджанов         - директор Департамента организационно-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Жанмурат Муратович     правового обеспечения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Нургожаева           - директор Бюджетного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Александровна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Раева                - директор Департамента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 Темирбаевна      финансов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Сабиева              - начальник отдела анализа и методологии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Касеновна       рынка труда Департамента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занятости населения Министерства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Усипбекова           - начальник управления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Варвара                науки, культуры, спорта и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Жаппаргалиевна         массовой информации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планирования расходов социальной сферы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Шайдаров             - директор Департамента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Зейнуллович      Карагандинской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4 июля 2007 года выработать и представить на рассмотрение в Правительство Республики Казахстан предложения по механизму закрепления медицинских кадров в сельской местности и формированию социального пакета для молодых специалистов.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