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f11a" w14:textId="941f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мая 2007 года N 135-р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некоторые распоряжения Премьер-Министра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2007 года N 135-р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утративших силу некоторых распоряжений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Премьер-Министра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Распоряжение Премьер-Министра Республики Казахстан от 21 октября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164-р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по выработке предложений по подготовке Правил разработки государственных программ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Распоряжение Премьер-Министра Республики Казахстан от 28 октября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166-р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по выработке предложений по созданию и ведению мониторинга интенсификации экономики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Распоряжение Премьер-Министра Республики Казахстан от 28 декабря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для разработки Бюджетного кодекса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Распоряжение Премьер-Министра Республики Казахстан от 24 января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для выработки предложений по дальнейшему совершенствованию системы оплаты труда работников органов Республики Казахстан, содержащихся за счет государственного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Распоряжение Премьер-Министра Республики Казахстан от 7 мая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83-р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Межведомственной рабочей группы по выработке предложений для решения проблем теплоснабжения некоторых городов".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Распоряжение Премьер-Министра Республики Казахстан от 14 мая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86-р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для выработки предложений по совершенствованию законодательства по налогообложению нефтяных операций и оценке влияния нефтяного сектора на развитие экономики в среднесрочном и долгосрочном периодах".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Распоряжение Премьер-Министра Республики Казахстан от 15 мая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87-р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для выработки предложений по внесению изменений и дополнений в Кодекс Республики Казахстан "О налогах и других обязательных платежах в бюджет" (Налоговый кодекс)".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Распоряжение Премьер-Министра Республики Казахстан от 17 июня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130-р </w:t>
      </w:r>
      <w:r>
        <w:rPr>
          <w:rFonts w:ascii="Times New Roman"/>
          <w:b w:val="false"/>
          <w:i w:val="false"/>
          <w:color w:val="000000"/>
          <w:sz w:val="28"/>
        </w:rPr>
        <w:t>
 "О рабочей группе по подготовке доклада о Программе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Распоряжение Премьер-Министра Республики Казахстан от 1 августа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162-р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по вопросам ипотечного кредитования и жилстройсбережений".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Распоряжение Премьер-Министра Республики Казахстан от 6 августа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166-р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распоряжение Премьер-Министра Республики Казахстан от 14 мая 2003 года N 86".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Распоряжение Премьер-Министра Республики Казахстан от 15 августа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174-р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дополнений и изменений в распоряжение Премьер-Министра Республики Казахстан от 15 мая 2003 года N 87".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Распоряжение Премьер-Министра Республики Казахстан от 21 августа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181-р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Межведомственной рабочей группы по совершенствованию нормативных правовых актов в области мобилизационной подготовки и мобилизации".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Распоряжение Премьер-Министра Республики Казахстан от 22 августа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182-р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межведомственной рабочей группы по выработке предложений по комплексному решению проблем бывшего Семипалатинского испытательного ядерного полигона и Приаралья".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Распоряжение Премьер-Министра Республики Казахстан от 4 сентября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203-р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для разработки Методики определения прогнозной потребности экономики в специалистах".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Распоряжение Премьер-Министра Республики Казахстан от 7 ноября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266-р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дополнений и изменения в распоряжение Премьер-Министра Республики Казахстан от 22 августа 2003 года N 182-р".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Распоряжение Премьер-Министра Республики Казахстан от 30 декабря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322-р </w:t>
      </w:r>
      <w:r>
        <w:rPr>
          <w:rFonts w:ascii="Times New Roman"/>
          <w:b w:val="false"/>
          <w:i w:val="false"/>
          <w:color w:val="000000"/>
          <w:sz w:val="28"/>
        </w:rPr>
        <w:t>
 "О внесении дополнения в распоряжение Премьер-Министра Республики Казахстан от 22 августа 2003 года N 182-р".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Распоряжение Премьер-Министра Республики Казахстан от 16 января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для выработки предложений по совершенствованию норм и нормативов, по которым планируются затраты на содержание государственных органов и учреждений, находящихся в их ведении".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Распоряжение Премьер-Министра Республики Казахстан от 30 января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Межведомственной рабочей группы по выработке предложений по вопросу развития города Алматы как финансового центра".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Распоряжение Премьер-Министра Республики Казахстан от 11 марта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для выработки предложений по внесению изменений и дополнений в Кодекс Республики Казахстан "О налогах и других обязательных платежах в бюджет" (Налоговый кодекс)".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Распоряжение Премьер-Министра Республики Казахстан от 30 марта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по разработке Правил оплаты труда специалистов-экспертов, участвующих в реализации мероприятий Государственной программы "Культурное наследие".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Распоряжение Премьер-Министра Республики Казахстан от 20 апреля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113-р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для проведения анализа предоставляемых таможенных и налоговых льгот, преференций и подготовки предложений по их упорядочению".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Распоряжение Премьер-Министра Республики Казахстан от 12 мая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138-р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распоряжение Премьер-Министра Республики Казахстан от 11 марта 2004 года N 62-р".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Распоряжение Премьер-Министра Республики Казахстан от 14 мая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141-р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распоряжение Премьер-Министра Республики Казахстан от 21 августа 2003 года N 181-р".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Распоряжение Премьер-Министра Республики Казахстан от 27 августа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242-р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по выработке предложений по совершенствованию нормативных правовых актов, регулирующих вопросы трансфертного ценообразования".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Распоряжение Премьер-Министра Республики Казахстан от 3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325-р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по выработке предложений к изданию экономического журнала-справочника 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Распоряжение Премьер-Министра Республики Казахстан от 21 февраля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по выработке предложений по вопросам решения проблем Приаралья".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Распоряжение Премьер-Министра Республики Казахстан от 13 апреля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88-р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по доработке проекта Закона 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реализации административной реформы".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Распоряжение Премьер-Министра Республики Казахстан от 24 мая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для выработки предложений по проекту Стратегии национальной безопасности Республики Казахстан на 2006-2010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Распоряжение Премьер-Министра Республики Казахстан от 18 июля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199-р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для выработки предложений по совершенствованию системы оплаты труда работников органов Республики Казахстан, содержащихся за счет государственного бюджета".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Распоряжение Премьер-Министра Республики Казахстан от 13 августа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223-р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изменения в распоряжение Премьер-Министра Республики Казахстан от 24 мая 2005 года N 143-р".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Распоряжение Премьер-Министра Республики Казахстан от 11 октября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288-р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по вопросам функционирования регионального финансового центра города Алматы".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Распоряжение исполняющего обязанности Премьер-Министра Республики Казахстан от 14 марта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по изучению опыта строительства нового административного центра Малайзии города Путраджаи".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Распоряжение Премьер-Министра Республики Казахстан от 30 мая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142-р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распоряжение Премьер-Министра Республики Казахстан от 14 марта 2006 года N 55-р".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Распоряжение Премьер-Министра Республики Казахстан от 22 июня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171-р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изменения в распоряжение Премьер-Министра Республики Казахстан от 18 июля 2005 года N 199-р".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Распоряжение Премьер-Министра Республики Казахстан от 30 ноября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346-р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по работе с международными рейтинговыми агентствами и развитию национальных рейтинговых агентств".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Распоряжение Премьер-Министра Республики Казахстан от 20 декабря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360-р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по вопросу увеличения налогооблагаемой базы застройщиков".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Распоряжение Премьер-Министра Республики Казахстан от 21 декабря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361-р </w:t>
      </w:r>
      <w:r>
        <w:rPr>
          <w:rFonts w:ascii="Times New Roman"/>
          <w:b w:val="false"/>
          <w:i w:val="false"/>
          <w:color w:val="000000"/>
          <w:sz w:val="28"/>
        </w:rPr>
        <w:t>
 "О создании рабочей группы по проведению экспертизы технико-экономического обоснования проекта "Создание авиационного ракетно-космического комплекса "Ишим".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