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215" w14:textId="fccb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дальнейшего укрепления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2007 года N 133-p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дальнейшего укрепления Совещания по взаимодействию и мерам доверия в Азии (далее - СВМДА)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Байузакович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Сексенбаев                  - начальник управления азиатского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Тлеужан Садыкжанович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Тумыш                       - начальник отдела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Кобыландыулы            азиатского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Акшолаков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Оралович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Болатович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Хамидолаевич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Битимов                     - директор Службы "Барлау"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Омиртай Макашевич  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Султанович           внешних связей и протокола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 - вице-министр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Кунаев 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Аскарович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Хобланды Нургалиевич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 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 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Сембинов 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Каскенович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276-р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22 ноября 2007 года выработать и внести на рассмотрение в Правительство Республики Казахстан предложения по реализации Каталога мер доверия СВМДА в экономическом, экологическом, гуманитарном измерениях, а также в области борьбы с новыми вызовами и угрозами.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276-р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Министра иностранных дел Республики Казахстан Тажина Марата Муханбетказиевича.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