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263b" w14:textId="2ad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"Стратегия достижения качественно нового уровня конкурентоспособности и экспортных возможностей экономики Республики Казахстан до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2007 года N 124-р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"Стратегия достижения качественно нового уровня конкурентоспособности и экспортных возможностей экономики Республики Казахстан до 2015 года" (далее - проект Стратегии):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   Республики Казахстан - 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бюджетного планирования,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 анализа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Нигметович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 -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 - 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Бактыкожа Салахатдинович  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Карагусова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Гульжана Джанпеисовна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                  - 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Вячеславович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Мешимбаева                -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Ертулеуовна          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Сагындыкович        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 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Анварович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 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 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Шаймуратович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Жакиянов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Оралбек Нурсеитович       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 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 - исполняющий обязанности вице-президента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Урак Жолмурзаевич           Ассоциации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профессионального образования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Гамарник                  - ректор университета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Николаевич        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Евниев                    - президент республиканского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    объединения "Союз фермеров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Кожасбай                  - президент Торгово-промышленной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Садуакасулы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   - председатель Федерации профсоюзов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Онербекович 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 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Надиров                   - генеральный директор научно-инженерного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Надир Каримович             центра "Нефть" Национальной инженерной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 - председатель правления Общенационального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   союза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Зинаддинович        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"Национальный центр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Тлеубаев                  - президент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Сактапбергенович     "Зерновой союз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сентября 2007 года выработать и внести на рассмотрение в Правительство Республики Казахстан предложения по проекту Стратегии.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Отдел индустриально-инновационного развития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