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c6038" w14:textId="8cc60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для выработки предложений по дальнейшему индустриально-инновационному развитию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10 мая 2007 года N 118-p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выработки предложений по дальнейшему совершенствованию индустриально-инновационной политики: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в следующем составе: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Оразбаков                  - Министр индустрии и торговли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Галым Избасарович            Казахстан, руководитель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Бишимбаев                  - вице-министр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Куандык Валиханович          Республики Казахстан, заместитель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руководителя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Текинов                    - начальник отдела нормативно-правового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Ержан Бирликович             обеспечения стратегии индустриально-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инновационного развития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индустриально-инновационной политики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Министерства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Казахстан, секретарь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Куанганов                  - вице-министр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Фархад Шаймуратович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Акчулаков                  - вице-министр энергетики и минеральных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Уралович               ресурсов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Бектуров                   - вице-министр транспорта и коммуникаций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Азат Габбасович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Ергожин                    - вице-министр финансов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Даулет Едилович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Куришбаев                  - вице-министр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Ахылбек Кажигулович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Супрун                     - вице-министр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Виктор Васильевич            планирования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Сарсенбаев                 - вице-министр охраны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Зейнулла Сакенович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Хамзин                     - первый заместитель заведующего Отделом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Рустем Назымбекович          социально-экономического анализа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Администрации Президента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Айкенов                    - председатель Комитета по правам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Оршанович              интеллектуальной собственности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Министерства юстиции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Манасова                   - заместитель заведующего Отделом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Аяна Токтагановна            индустриально-инновационного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Канцелярии Премьер-Министра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Аугалиева                  - главный эксперт Отдела социально-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Мейрамгуль Алтынхановна      экономического анализа Администрации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Президента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Бектурганов                - генеральный директор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Нуралы Султанович            государственного предприятия "Центр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наук о земле, металлургии и обогащения"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Комитета науки Министерства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 науки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Муханов                    - управляющий директор - член 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Максат Нурдаулетович         акционерного общества "Фонд устойчивого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развития "Қазына"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Раманкулов                 - генеральный директор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Ерлан Мирхайдарович          государственного предприятия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"Национальный центр биотехнологии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Казахстан" Комитета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Министерства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Сулейменов                 - генеральный директор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Ербол Зинаддинович           государственного предприятия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"Национальный центр научно-технической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информации Республики Казахстан"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Комитета науки Министерства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 науки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Байзаков                   - заместитель генерального директора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Сайлау Байзакович            Республиканского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предприятия "Институт 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исследований" Министерства экономики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бюджетного планирования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Сембин                     - президент акционерного общества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Аскар Болатович              "Банк развития Казахстана"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Раев                       - председатель правления акционерного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Нурбек Турарбекович          общества "Национальный инновационный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фонд"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Какимжанов                 - председатель правления акционерного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Зейнулла Халидоллович        общества "Инвестиционный Фонд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Амерходжаев                - председатель правления акционерного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Галым Ташмуханбетович        общества "Государственная страховая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корпорация по страхованию экспортных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кредитов и инвестиций"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Амрин                      - председатель правления акционерного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Госман Каримович             общества "Фонд развития малого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предпринимательства"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Аринов                     - председатель правления акционерного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Ерлан Асатаевич              общества "Центр маркетингово-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аналитических исследований"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Евниев                     - президент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Арман Кайратович             общественного объединения "Союз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фермеров Казахстана"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Надиров                    - первый вице-президент Национальной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Карим Надирович              инженерной академии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Алиев                      - вице-президент ассоциации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Урак Жолмурзаевич            профессионального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Казахстана, ректор университета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"Туран-Астана"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Сеитов                     - вице-президент Торгово-промышленной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Арсен Жахангерович           палаты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Амандыков                  - заместитель председателя Федерации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Кайрат Якудаевич             профсоюзов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Вокурка                    - заместитель председателя 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Ульф                         акционерного общества "Казахстанский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холдинг по управлению государственными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активами "Самрук"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Мураталиев                 - заместитель председателя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Биржан Раушанович            Общенационального союза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предпринимателей и работодателей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Казахстана "Атамекен"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срок до 20 июня 2007 года выработать и внести на рассмотрение в Правительство Республики Казахстан предложения по дальнейшему индустриально-инновационному развитию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распоряжения возложить на Заместителя Премьер-Министра Республики Казахстан - Министра экономики и бюджетного планирования Мусина А.Е.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