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7ed4a" w14:textId="767ed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Концепции развития центров обслуживания населения по принципу "одного окна"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мая 2007 года N 115-p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разработки Концепции развития центров обслуживания населения по принципу "одного окна":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Балиева                    - Министр юстиции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Загипа Яхяновна             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Куставлетов                - вице-министр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Рашитович              Казахстан,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Алибаев    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Айтбай Суюнбаевич            по организации правовой помощи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оказанию юридических услуг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Баталов                    - вице-министр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Булатович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Раймбеков                  - заместитель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Каналбек Утжанович           Республики Казахстан по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земельными ресурсами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Бергенев                   - первый заместитель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Адылгазы Садвокасович        Восточно-Казахстанской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Букенов                    - первый заместитель акима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Ахмадиевич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Долженков                  - первый заместитель акима Алматинской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Анатольевич        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Жусупов                    - первый заместитель акима Кызылординской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Бейбит Газизович          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Умурзаков                  - первый заместитель акима Актюбинской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Избак Куанышевич          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Бочин                      - заместитель акима Павлодарской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Захарович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Иманалиев                  - заместитель акима Жамбылской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Бахытбек Зубайраулы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Мамытбеков                 - заместитель акима Южно-Казахстанской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Асылжан Сарыбаевич        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Нургалиев                  - заместитель акима Акмолинской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Каиртаевич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Развин                     - заместитель акима Северо-Казахстанской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Владимирович       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Садвакасова                - заместитель акима Западно-Казахстанской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Елдана Макеновна          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Смагулов                   - заместитель акима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Советович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Трумов                     - заместитель акима Мангистауской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Серикбай Отелгенович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Джуламанов 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Айтманович            начальника штабов Министерства обороны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Кипшаков                   - исполняющий обязанности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Аргын Мыктыбаевич            заместителя Налогового комитета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Жайлаубаева                - директор Департамента информатизации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Асия Сейтжапаровна           Агентства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 информатизации и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Сарбасов                   - директор Департамента правового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Акмади Адилович              обеспечения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аналитической работы Министерства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Айтмухамбетова             - директор департамента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Сауле Толеновна              акимата Костанайской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Уразгулов                  - директор департамента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Расул Кабдуллович           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Карагандинской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Абильбекова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Айгуль Абилькадировна        методологии бюджетного процесса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функционального анализа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Усербаев                   - заместитель начальника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Амантай Сламжанович          мобилизационной подготовки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организационно-мобилизационной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обороны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Тотаев                     - советник акима Атырауской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Бауржан Сатыбалдиевич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августа 2007 года разработать и внести в установленном законодательством порядке в Правительство Республики Казахстан проект Концепции развития центров обслуживания населения по принципу "одного окна".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