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6c8b" w14:textId="cc66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26 марта 2007 года "О внесении изменений и дополнений в некоторые законодательные акты Республики Казахстан по вопросам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мая 2007 года N 114-p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марта 2007 года "О внесении изменений и дополнений в некоторые законодательные акты Республики Казахстан по вопросам уголовно-исполнительной системы"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заинтересованными государственными органами разработать и в установленном порядке внести на утверждение Правительства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мая 2007 года N 114-р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 в целях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Закона Республики Казахстан от 26 марта 2007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уголовно-исполнительной системы"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513"/>
        <w:gridCol w:w="2593"/>
        <w:gridCol w:w="1873"/>
        <w:gridCol w:w="2133"/>
      </w:tblGrid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наградах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18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рядового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(учреждений)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18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прикомандирования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14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приказы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поведением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условно-досрочно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отбывания наказания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условно-досрочно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отбывания наказания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органа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изъятия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 и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 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заболеваний,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 основанием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освобождения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отбывания наказания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КУИС МЮ,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цензуры отправляемой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получаемой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к лишению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   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    -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      -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  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КУИС МЮ - Комитет уголовно-исполнительной системы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юстиции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