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2712" w14:textId="2202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бухгалтерском учете и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мая 2007 года N 109-р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февраля 2007 года "О бухгалтерском учете и финансовой отчетности"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и Национальному Банку Республики Казахстан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2007 года N 109-p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от 28 февраля 2007 года "О бухгалтерском учете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финансовой отчетности"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993"/>
        <w:gridCol w:w="2353"/>
        <w:gridCol w:w="2593"/>
        <w:gridCol w:w="239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 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сиональным бухгалтерам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Консультативном органе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 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бухгалтеров и 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по 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 бухгалтеров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 бухгалтерского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 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 отчетности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в депозитарий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 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 учета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и периодичности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аккредитованными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сиональными организаци-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бухгалтеров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по 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сертификации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учетных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регистров бухгалтерского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 годовой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публичного интереса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 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424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составления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формам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