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e24e" w14:textId="3dae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Экологического кодекса Республики Казахстан и Закона Республики Казахстан "О внесении изменений и дополнений в некоторые законодательные акты Республики Казахстан по экологическим вопросам"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апреля 2007 года N 108-р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января 2007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января 2007 года "О внесении изменений и дополнений в некоторые законодательные акты Республики Казахстан по экологическим вопросам" (далее - Перечень).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охраны окружающей среды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центральными исполнительными органами разработать и в установленном порядке внести в Правительство Республики Казахстан соответствующие нормативные правовые акты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2007 года N 108-р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     нормативных правовых актов, принятие которых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необходимо в целях реализации Экологического кодекса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Республики Казахстан от 9 января 2007 года и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Республики Казахстан от 9 января 2007 года "О внесении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изменений и дополнений в некоторые законодательные 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Республики Казахстан по экологическим вопросам"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193"/>
        <w:gridCol w:w="2993"/>
        <w:gridCol w:w="2513"/>
        <w:gridCol w:w="353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 акта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внесения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исполнение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наилучших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доступных технологий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МСХ, 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АУЗР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загрязня-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веществ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отходов,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эмиссий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взимается 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эмиссии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окружающую среду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 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 МЭБП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торговли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квотами и обязатель-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ствами на сокращение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 в окружающую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 МИТ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участков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базовых и предель-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ставок 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эмиссии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окружающую среду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 МЭБП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экономичеc-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 оценки ущерба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загрязнения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 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 АУЗР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 опасных видов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 и 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среды, имеющих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особое экологиче-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ское, научное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культурное значение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 конкурсов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бесхозяйными опасными отходами,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республиканскую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МИТ, 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АУЗР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формирова-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ликвидационных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полигонов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отходов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МИТ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 показате-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комплексных 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 разреше-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перечня типов промышленных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возможно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комплек-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сных экологичес-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разрешений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вместо разрешений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эмиссии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окружающую среду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МСХ, МИТ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ограничения,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приостановления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выбросов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парниковых газов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выдачи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импорт, экспорт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озоноразрушающих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содержа-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их 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озоноразрушающих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ремонт,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 обслужива-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содержащего озоно-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разрушающие вещества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 МФ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выбросов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парниковых газов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озоноразрушающих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 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обстановки территорий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критериев оценки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АУЗР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 заповедной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в северной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Каспийского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 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ввоза, вывоза и транзита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 МТК,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МФ, МЗ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 МЗ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включения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 природо-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 в окружающую среду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документов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 разрешений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эмиссии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окружающую среду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правил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 предельно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веществ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почве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 заключения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 эколо-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гическом аудите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Типового перечня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согласования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 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 экологи-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 контроля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отчетам по резуль-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 производствен-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экологического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расчета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за эмиссии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окружающую среду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 доступа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относя-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щейся к процедуре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 воздействия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окружающую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 и процессу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 решений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намечаемой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 деятельности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отчета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опасным отходам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перечней отходов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размещения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полигонах различных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 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перечня, форм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сроков обмена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ведению Единой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 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 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МЗ, АУЗР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определе-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 нормативов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эмиссий в окружающую среду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паспорта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опасных отходов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органов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экологиче-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экспертизы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учета приро-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допользователей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 загряз-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утверждения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 предель-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 допустимых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выбросов парниковых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 и потребления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озоноразрушающих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слушаний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инвентариза-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 выбросов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парниковых газов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озоноразрушающих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 касаю-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инструктивно-мето-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дических 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 воздействия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окружающую среду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инструктивно-мето-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дических 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ведению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кадастра захоронений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вредных веществ,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и сброса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 вод в недра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МООС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 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 -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 - Министерство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АУЗР - Агентство Республики Казахстан по управлению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ресурсами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