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d5c9" w14:textId="8d5d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республиканских и официальных международных соревнований в 2007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апреля 2007 года N 104-р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туризма и спорта Республики Казахстан о проведении в 2007 году на территории Республики Казахстан республиканских и официальных международных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республиканских и официальных международных соревнований, проводимых в 2007 году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организационного комитета по подготовке и проведению республиканских и официальных международных соревнований в 2007 году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Казахстан, акимам областей и городов Астаны, Алматы по согласованию с соответствующими федерациями по видам спорта обеспечить подготовку и проведение республиканских и официальных международных соревнований (далее - соревнования).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 широкое освещение в средствах массовой информации хода проведения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обеспечить в городах республики охрану общественного порядка, безопасность официальных лиц и участников соревнований в местах их проживания и проведения соревнований, регистрацию в гостиницах иностранных граждан-участников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здравоохранения Республики Казахстан оказать содействие в обеспечении участников соревнований медицинским обслуживанием.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транспорта и коммуникаций Республики Казахстан оказать содействие в обеспечении бронирования мест для проезда участников соревнований на железнодорожном и воздушном транспорте в соответствии с представленным организатором графиком выезда участников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иностранных дел Республики Казахстан оказать визовую поддержку и произвести выдачу виз иностранным гражданам-участникам соревнований, направляющимся в Республику Казахстан по приглашению Министерства туризма и 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распоряжения возложить на Министерство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2007 года N 104-р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республиканских и официальных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международных соревнований, проводимых в 2007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753"/>
        <w:gridCol w:w="1653"/>
        <w:gridCol w:w="2553"/>
        <w:gridCol w:w="4393"/>
      </w:tblGrid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 юбилейный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 мировой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IDSF OPEN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спортивным танцам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- 2007"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июня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летняя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9-й чемпионат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 по гандболу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юниоров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(девушки)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гандбола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фехтованию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юниоров и кадетов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- 2007"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 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қазақ күpeci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 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күpeci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гандболу 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 гандбола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Назарбаева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 на призы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Назарбаева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 самбо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 гольфу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 Open"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 гольфа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открытый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 Кубок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Назарбаева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керлингу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керлинга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2007 года N 104-р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и официальных международных соревнований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2007 году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 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         -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Кудайбергенович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государственный 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                     - аким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Карибжанов                   - аким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Жаныбек Салимович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Кулагин                      - аким Костанайской области, почетный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              президент федерации триатлона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Нигматулин                   - аким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Зайруллаевич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  -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Атамкулов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Думшебаевич              "Қазақстан тeмip жолы"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Досымбетов                   - президент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  олимпийского комитета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президент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современного пятиборья и биатлона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Захарин                      - директор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Кузьмич                   государственного предприятия "Дворец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спорта и культуры имени Балуана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Шолака"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