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5e8b" w14:textId="abc5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технического регулирования"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апреля 2007 года N 88-р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Закона Республики Казахстан от 29 декабря 2006 года "О внесении изменений и дополнений в некоторые законодательные акты Республики Казахстан по вопросам технического регулирования"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на утверждение Правительства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ревизию подзаконных нормативных правовых актов в целях приведения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29 декабря 2006 года "О внесении изменений и дополнений в некоторые законодательные акты Республики Казахстан по вопросам технического регулирования" и внести соответствующие изменения в подзаконные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соответствующие ведомственные нормативные правовые акты согласно перечню, проинформировать Правительство Республики Казахстан и уполномоченный орган в области технического регулирования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2007 года N 88-p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принятие которых необходимо в целях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Закона Республики Казахстан от 29 декабря 2006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 внесении изменений и дополнений в некоторые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законодательные акты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вопросам технического регулирования"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033"/>
        <w:gridCol w:w="2853"/>
        <w:gridCol w:w="1833"/>
        <w:gridCol w:w="231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плана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органе по аккредитации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 экспертизы,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принятия, изменения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отмены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тушения степных пожаров,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 созданы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 пожаротушения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 методов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гражданского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 оружия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марке морских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оборудованию морских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летной годности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годности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производственной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 аэронавига-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ционному обслуживанию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морских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полетов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электросвязи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 продукции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изъятия лекарственных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находящихся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обращении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качества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 утверждения,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учета, изменения,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отмены, регистрации,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обозначения, издания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организаций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подтверждению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(центров),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поверку,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калибровку средств 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 и метрологическую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аттестацию методик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измерений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сертификатов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определению 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и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выдающих документы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подтверждения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иностранного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аттестации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- аудиторов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поверителей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единства измерений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 гражданского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 нему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декларации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 безопасно-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медицинской 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изделий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 - Министерство здравоохранения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