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ad87" w14:textId="a60a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механизму использования пенсионных накоплений граждан для получения ипотечных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апреля 2007 года N 86-р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изучения возможности применения опыта Республики Сингапур в развитии ипотечных займов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Утегулов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Маулен Амангельдиевич        казначейства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Кадюков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Викторович           государственного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приватизации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Жумагали                   - начальник управления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Шалхар Болатович             Комитета казначейства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Хайдаров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Хайдарович             делам строительства и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коммунального хозяйства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Тохсеитова                 - исполняющий обязанности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 Муслимовна           Департамента пенсионного и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обеспечения 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социальной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Калибеков                  - начальник управления 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 Жантураевич           политики Департамента 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политики и планирования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Ташметов                   - начальник управления пруденциального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Мирлан Жаппарбекович         регулирования Департамента надзора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субъектами рынка ценных бумаг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накопительными пенсионными фондами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и надзору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рынка и финансовых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Алимухамбетов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Ержанович             акционерного общества "Накопительный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пенсионный фонд Народного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Исенова                    - начальник отдела промышленности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Олжабаевна            строительства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промышленности, строительства,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планирования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отраслевых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25 мая 2007 года выработать и внести в Правительство Республики Казахстан предложения по механизму использования пенсионных накоплений граждан для получения ипотечных займов.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финансов Республики Казахстан Коржову Н.А.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