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9b5" w14:textId="22eb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Лорда - Мэра Лондонского Сити Джона Статтарда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марта 2007 года N 72-p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двустороннего финансового сотрудничества между Республикой Казахстан, Соединенным Королевством Великобритании и Северной Ирландии и обеспечения протокольно-организационных мероприятий по подготовке и проведению визита Лорда - Мэра Лондонского Сити Джона Статтарда в Республику Казахстан в период с 28 по 30 марта 2007 года в городах Астане и Алматы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Соединенного Королевства Великобритании и Северной Ирландии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2007 год по программе 001 "Обеспечение деятельности Главы государства, Премьер-Министра и других должностных лиц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обеспечить сопровождение делегации Соединенного Королевства Великобритании и Северной Ирландии по маршрутам 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Астаны и Алматы обеспечить выполнение организационных мероприятий по встрече и проводам делегации Соединенного Королевства Великобритании и Северной Ирландии в VIP-залах аэропортов, сопровождение по маршрутам следования, исполнение мероприятий по организации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Алматы обеспечить организацию официального приема в городе Алматы в честь делегации Соединенного Королевства Великобритании и Северной Ирландии.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2007 года N 72-р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делегации Соединенного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Королевства Великобритании и Северной Ирландии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в гостиницах "Okan Intercontinental" в городе Алматы и "Rixos-Президент" в городе Астане, транспортное обслуживание членов делегации Соединенного Королевства Великобритании и Северной Ирландии по формату 1+2 в городах Астане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официального приема в городе Астане от имени Премьер-Министра Республики Казахстан для членов делегации Соединенного Королевства Великобритании и Северной Ирландии.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подарка и сувениров для главы и членов делегации Соединенного Королевства Великобритании и Северной Ирландии (1+2).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чайных столов в аэропортах городов Астаны и Алматы при встрече и проводах делегации Соединенного Королевства Великобритании и Северной Ирландии.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