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3a89" w14:textId="06b3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Вице-президента правящей партии Исламской Республики Пакистан "Пакистанская мусульманская лига" Гохар Аюб Хана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марта 2007 года N 71-p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протокольно-организационных мероприятий по подготовке и проведению визита Вице-президента правящей партии Исламской Республики Пакистан "Пакистанская мусульманская лига" Гохар Аюб Хана в Республику Казахстан с 29 марта по 2 апреля 2007 года в городе Астане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протокольно-организационные мероприятия по подготовке и проведению визита;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средства на оплату проживания в гостинице членов делегации в сумме 346456 (триста сорок шесть тысяч четыреста пятьдесят шесть) тенге за счет средств, предусмотренных в республиканском бюджете на 2007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 обеспечить освещение визита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