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5183" w14:textId="71d5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Польша Л. Качыньского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марта 2007 года N 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Республикой Польша и обеспечения протокольно-организационных мероприятий по подготовке и проведению официального визита Президента Республики Польша Л. Качыньского (далее - визит) в Республику Казахстан в период с 28 по 30 марта 2007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Республики Польша по формату "1+1+10"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делегации Республики Польша в аэропорту города Астаны,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Республики Польша Л. Качыньского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делегации Республики Польша в аэропорту города Астаны,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во встрече/проводах польской делегации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2007 года N 69-р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Республики Польша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польской делегации по формату "1+1+10" в гостинице "Интерконтиненталь"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"Интерконтиненталь"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Президента Республики Польша Л. Качыньского, его супруги и членов делегации Республики Польша.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польской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Президента Республики Казахстан Нурсултана Назарбаева в честь Президента Республики Польша Л. Качыньского и обеда в честь его супруги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