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3d1d" w14:textId="7df3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рабочих групп по выработке предложений по развитию Международного железнодорожного перехода "Достык - Алашанькоу" и Международного Центра приграничного сотрудничества "Хоргос"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марта 2007 года N 68-р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координации работы по выработке предложений по развитию Международного железнодорожного перехода "Достык - Алашанькоу" и Международного Центра приграничного сотрудничества "Хоргос":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рабочие группы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 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2.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Рабочим группам внести предложения в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двухмесячный срок по развитию Международного железнодорожного перехода "Достык - Алашанькоу";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по развитию Международного Центра приграничного сотрудничества "Хоргос".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рабочим группам в установленном порядке привлекать специалистов центральных и иных государственных органов и организаций, акиматов Алматинской области и города Алматы по выполнению возложенных на них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распоряжения возложить на Заместителя Премьер-Министра Республики Казахстан - Министра экономики и бюджетного планирования Мусина А.Е.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2007 года N 68-р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рабочей группы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выработке предложений по развитию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Международного железнодорожного перехода "Достык - Алашанькоу"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Машбекович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заместитель акима Алматинской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Амандык Габбасович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Исмаилова                  - начальник управления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Айнагуль Есимовна            строительства,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Департамента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расходов отраслевых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Раимбеков                  - заведующий Отделом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Сайлаухан Газизович          развития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Жексембинов                - депутат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Жомарткали Баясилович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Жакиянов                   - депутат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Оралбек Нурсеитович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Махмудулы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Хобланды Нургалиевич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Саткалиев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Майданович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Шакиров                    - председатель Комитета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Оразалиевич           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Атамкулов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Думшебаевич            "Национальная компания "Қазақстан темір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жолы"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Келимбетов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 общества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"Қазына"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председатель Форума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Раимбек Анварович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 - председатель правления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Турлыбекулы             юридических лиц "Общенациональный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союз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2007 года N 68-р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рабочей группы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выработке предложений по развитию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Международного Центра приграничного сотрудничества "Хоргос"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  - Министр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Муханов                    - председатель Комитета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Климович              торговой деятельности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Махмудулы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 - вице-министр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Саткалиев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Алмасадам Майданович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       - председатель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Кусаинович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  - председатель Комитета по 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  ресурсам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Абдишев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Туйтеевич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Долженков                  - первый заместитель акима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 - председатель правления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Турлыбекулы             юридических лиц "Общенациональный 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председатель Форума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Раимбек Анварович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 акционерного общества "Фонд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"Қазына"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Такенов 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Долдаевич              "Международный центр приграничного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сотрудничества "Хоргос"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Байдаулетов                - директор по управлению транспортными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Талипович             активами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"Казахстанский холдинг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государственными активами "Самрук"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