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aa2d" w14:textId="98da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эффективного использования объектов республиканской государственной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марта 2007 года N 66-р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эффективного использования объектов республиканской государственной собственности: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(далее - рабочая группа) в составе согласно приложению к настоящему распоряжению.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график работы рабочей группы.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Рабочей группе в срок до 10 апреля 2007 года внести в Правительство Республики Казахстан перечни: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республиканских государственных предприятий, акционерных обществ (товариществ с ограниченной ответственностью) с государственным участием, необходимых для выполнения общегосударственных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республиканских государственных предприятий, акционерных обществ (товариществ с ограниченной ответственностью), государственные пакеты акций (доли участия) которых рекомендуется передать в уставные капиталы национальных холдингов, национальной управляющей компании, социально-предпринимательских корпораций;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республиканских государственных предприятий, акционерных обществ (товариществ с ограниченной ответственностью), государственные пакеты акций (доли участия) которых рекомендуется передать в конкурентную среду.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2007 года N 66-p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рабочей группы по вопросам эффективного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объектов республиканской государственной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Мусин                      - Заместитель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Еспулаевич             Казахстан - Министр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бюджетного планирования,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Супрун                     - вице-министр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Васильевич            планирования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Кабиев                     - директор Департамента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Джаксылыкович         управления государственными активами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планирования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Ергожин                    - вице-министр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Нугманов                   - вице-министр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Пикович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Матишев                    - председатель Комитета по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Алиакпар Болатович           конкуренции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Утепов                     - председатель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Эдуард Карлович              имущества и приватизации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Утепбаев                   - заместитель председателя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Орынбекович            объединения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"Общенациональный союз предпринимателей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работодателей Казахстана "Атамекен"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Дузбаева                   - директор департамента стратегии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Мейрамкуль Алтынбековна      корпоративного управления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общества "Казахстанский холдинг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управлению государственными активами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"Самрук"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Алпамысов                  - управляющий директор, член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Абдисаметович           акционерного общества "Фонд устойчивого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развития "Қазына"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Мусина                     - управляющий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Лилия Сакеновна              общества "Национальный холдинг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"КазАгро"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Paу    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  общества "Национальная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"Социально-предпринимательская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корпорация "Сарыарка"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2007 года N 66-p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           График работы рабочей группы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3433"/>
        <w:gridCol w:w="7753"/>
      </w:tblGrid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заслушивания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управляющая компания, 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 Республики Казахстан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связи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Хозяйственное управление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45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Республики Казахстан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земельными ресурсами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государственной службы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45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 Казахстан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и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Республики Казахстан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