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2a7b" w14:textId="2b92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встречи с технической миссией Экономической и социальной комиссии для Азии и Тихого океана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2007 года N 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встречи с технической миссией Экономической и социальной комиссии для Азии и Тихого океана Организации Объединенных Наций (далее - ЭСКАТО) с 16 по 21 апреля 2007 года в городе Алматы по вопросам организации 63-й сессии ЭСКАТО: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на оплату проживания в гостинице, транспортных расходов членов технической миссии ЭСКАТО в сумме 3697230 (три миллиона шестьсот девяносто семь тысяч двести тридцать) тенге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