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a81d" w14:textId="01ea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63-й сессии Экономической и социальной комиссии для Азии и Тихого океана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2007 года N 58-р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63-й сессии Экономической и социальной комиссии для Азии и Тихого океана Организации Объединенных Наций (далее - ЭСКАТО) с 15 по 23 мая 2007 года в городе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средства на проведение 63-й сессии ЭСКАТО в сумме 994500 (девятьсот девяносто четыре тысячи пятьсот) долларов США за счет средств, предусмотренных в республиканском бюджете на 2007 год по программе 006 "Представительские затраты", для перечисления в Секретариат ЭСКАТО.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