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df8ef" w14:textId="26df8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законов Республики Казахстан "О национальных реестрах идентификационных номеров" и "О внесении изменений и дополнений в некоторые законодательные акты Республики Казахстан по вопросам национальных реестров идентификационных номеров"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14 марта 2007 года N 56-p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нормативных правовых актов, принятие которых необходимо в целях реализации законов Республики Казахстан от 12 января 2007 года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национальных реестрах </w:t>
      </w:r>
      <w:r>
        <w:rPr>
          <w:rFonts w:ascii="Times New Roman"/>
          <w:b w:val="false"/>
          <w:i w:val="false"/>
          <w:color w:val="000000"/>
          <w:sz w:val="28"/>
        </w:rPr>
        <w:t>
 идентификационных номеров" и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и дополнений </w:t>
      </w:r>
      <w:r>
        <w:rPr>
          <w:rFonts w:ascii="Times New Roman"/>
          <w:b w:val="false"/>
          <w:i w:val="false"/>
          <w:color w:val="000000"/>
          <w:sz w:val="28"/>
        </w:rPr>
        <w:t>
 в некоторые законодательные акты Республики Казахстан по вопросам национальных реестров идентификационных номеров" (далее - перечень).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разработать и внести в Правительство Республики Казахстан проекты нормативных правовых актов согласно перечню;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привести ведомственные нормативные правовые акты в соответствие с законами, указанными в пункте 1 настоящего распоряжения.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юстиции Республики Казахстан осуществить контроль за исполнением настоящего распоряжения и проинформировать Правительство Республики Казахстан о принятых мерах.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марта 2007 года N 56-р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Перечень с изменениями, внесенными распоряжением Премьер-Министра РК от 29 мая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141-р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 нормативных правовых актов, принятие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которых необходимо в целях реализации законов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Республики Казахстан от 12 января 2007 года "О национальных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реестрах идентификационных номеров" и "О внесении изменений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 дополнений в некоторые законодательные акты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Республики Казахстан по вопросам национальных реестров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идентификационных номеров"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3613"/>
        <w:gridCol w:w="3053"/>
        <w:gridCol w:w="2713"/>
        <w:gridCol w:w="2253"/>
      </w:tblGrid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 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создания,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номеров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  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 (созыв),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АИС,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НБ,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микросхеме,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используемой при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удостоверяющих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личность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 (созыв),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АИС, КНБ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формирова-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идентифика-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ционного номера,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обращения физи-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(филиалов и пред-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ставительств),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формирования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номера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ранее выданных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 (созыв),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внесений изме-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нений и дополне-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 в некоторые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Прави-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 Респу-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блики Казахстан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 (созыв),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АИС,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НБ,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занесения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 номера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интегральную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микросхему    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 (созыв),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АИС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Примечание: расшифровка аббревиатур: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МЮ - Министерство юстиции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МФ - Министерство финансов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АИС - Агентство Республики Казахстан по информатизации и связи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МТСЗН - Министерство труда и социальной защиты населения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НБ - Национальный Банк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 - Агентство Республики Казахстан по статистике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КНБ - Комитет национальной безопасности Республики Казахстан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