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326d" w14:textId="9733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декабря 2006 года N 368-р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2007 года N 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27 декабря 2006 года N 368-р "О создании рабочей группы по вопросам миграционной и демографической политики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Еспулаевича           Республики Казахстан -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Куришбаева                 - вице-министра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Ахылбека Кажигуловича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Бишимбаева                 - вице-министра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Куандыка Валихановича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Масимова Карима Кажимкановича, Мусину Лилию Сакеновну, Цоя Игоря Владимировича;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 месячный срок" заменить словами "до 10 мая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