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f3a2" w14:textId="b16f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развитию туристских центров в Щучинско-Боровской курортной зоне Акмолинской области, на побережье Капшагайского водохранилища Алматинской области и зоны отдыха Кендерли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марта 2007 года N 53-р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развития туристских центров в Щучинско-Боровской курортной зоне Акмолинской области, на побережье Капшагайского водохранилища Алматинской области и зоны отдыха Кендерли в Мангистауской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развитию туристских центров в Щучинско-Боровской курортной зоне Акмолинской области, на побережье Капшагайского водохранилища Алматинской области и зоны отдыха Кендерли в Мангистауской области (далее - План мероприятий).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акимам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 представлять информацию о ходе исполнения Плана мероприятий в Министерство туризма и спорта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туризма и спорта Республики Казахстан и Управлению делами Президента Республики Казахстан обеспечить представление в Правительство Республики Казахстан сводной информации о ходе исполнения Плана мероприятий ежеквартально.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2007 года N 53-р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по развитию туристских центров в Щучинско-Боровской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курортной зоне Акмолинской области, на побережье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Капшагайского водохранилища Алматинской области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зоны отдыха Кендерли в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333"/>
        <w:gridCol w:w="2293"/>
        <w:gridCol w:w="2953"/>
        <w:gridCol w:w="199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Капшагай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Капшагай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туристских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на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г. Капшагай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Щучинско-Боровской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УДП, МООС,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туризма ГНПП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УДП, МСХ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туризма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ГНПП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"Алтын-Эмель"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МООС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Кендерли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МунайГаз"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приказов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и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игорного бизнеса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требованиям",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реестра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деятельно-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стью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игорного бизнеса"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 и преференций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инвестициях"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городов-спутников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Капшагай,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Щучинск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АЗР,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туризма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областях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Алматинской,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областях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ГНПП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инвесторами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центров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 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ГНПП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городов-спутников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Капшагай,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Кокшетау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МЭМР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плана,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городов-спутников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 G 4 City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(канализация,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провод, газопровод,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топогеодезические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изыскания)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МЭБП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связывающих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Астану, Алматы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туристскими центрами,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авто-вокзалов,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скоростных поездов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Инструкцию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выдачи виз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утвержденную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от 24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N 08-1/77,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МВД от 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2002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806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МВД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недопущению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центров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 МЭМР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туристских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придорожного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сервиса автотрассы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Боровое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атацию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НК "СПК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завода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атацию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НК "СПК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 - Министерство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 - Министерство туризма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 - Министерство энергетики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 - Министерство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  -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АЗР   - Агентство по управлению земельными ресурсами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   - Управление делами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ТЭО   - технико-экономическое обоснование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ПСД   - проектно-сметная документация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ГНПП  - Государственный национальный природный парк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НК "КазМунайГаз"       - акционерное общество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НК "МангистауМунайГаз" - акционерное общество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компания "МангистауМунайГаз"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НК "СПК "Сарыарка"     - акционерное общество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компания "Социально-предпринимательская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корпорация "Сарыарка"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