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d4d1" w14:textId="482d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формированию, повышению и укреплению положительного имиджа Республики Казахстан на международной арене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марта 2007 года N 52-p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выработки предложений по формированию, повышению и укреплению положительного имиджа Республики Казахстан на международной арене,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Канешев                    - председатель Комитета международной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Биржан Бисекенович           информации Министерства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дел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Уразов                     - председатель Комитета информации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Нурай Нургожаевич            архивов Министерства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информации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Конурбаева                 - начальник отдела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Алмагуль Валихановна         информации Комитета международной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информации Министерства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дел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Оспанов                    - Председатель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Сагындыкулы            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Бралиев                    - вице-министр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Альжан Хамидулаевич          среды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Кудайберген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Шайыкбекулы            по инвестициям Министерства индустрии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Назиров                    -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Темирбулатович         Комитета начальников штабов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- начальник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воспитательной и психологической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работы Министерства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  - руководитель аппарата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Тлеукен Зейнекенович        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Азимова            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Эльвира Абулкасымовна        международного права,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имущественных прав государства,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договоров и претенциозно-исковой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работы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Габбасов           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Сырым Габбасович             предупреждения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перспективного развития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Ирсалиев           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Азтаевич               стратегии развития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международного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Ким                        - директор Сводно-аналитического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Виссарион Валериевич         департамента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Рахимбеков         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Толеутай Сатайулы            транспортной политики и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сотрудничества Министерства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Сарбасов           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Ахмади Адилулы               правового обеспечения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информационно-аналитической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Кожахметов                 - директор центра информации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Багдат Болатжанулы           общественной связи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внутренних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Жамаубаев                  - директор Департамента координации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Ерулан Кенжебекович          Национального 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Алимгазиева                - директор Департамента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Гульнара Былгариевна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регулированию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регионального финансового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Жайляубаева        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Асия Сеитжаппаровна          информатизации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по информатизации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Камбарова                  - директор Департамента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Халида Мурдуновна            и публикации статистической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статистике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Капаров                    - директор Департамента кадрового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Габбасович             обеспечения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по делам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службы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Нуржанов                   - начальник Департамента 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Касымтай Биржанович          обеспечения и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сотрудничества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по борьбе с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коррупционной преступностью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Сембеков                   - заместитель руководителя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Амирович               Счетного комитета по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исполнением 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Жаров                      - первый заместитель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Бахадур Жарович              Службы "Барлау" Комитета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безопасности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Абуов   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Кенжехан Толенулы            международного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Токежанов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Турганович             стратегического развития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международного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Бубеев  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Сапаралиевич          стратегии и анализа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надзору финансового рынка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финансовых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Мукатаев                   - начальник управления по надзору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Абусагитович           применением международных договоров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Генеральной прокуратуры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Шуканова                   - начальник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Махуза Кабдыгалимовна        межгосударственного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Департамента международных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Акчулаков     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Тулеутаевич           внешних связей и инвестиций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Хуанова                    - заведующая отделом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 Тнимгереевна         связей и протокола аппарата Верховного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Суда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Алпысбаев                  - советник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Аманжол Алиханулы           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естественных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Байнаков                   - управляющий директор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Рахмет Газизович             общества "Национальный холдинг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"КазАгро"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Нурсеитов                  - директор информационно-аналитического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Айткалиевич           Департамента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"Фонд устойчивого развития "Қазына"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Джанаханов                 - заместитель директора Департамента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Кайсар Кадырович             управлению человеческими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акционерного общества "Казахстанский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холдинг по управлению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активами "Самрук"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27 июля 2007 года выработать и внести в Правительство Республики Казахстан предложения по формированию и продвижению положительного имиджа Республики Казахстан на международной арене.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