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569b" w14:textId="de75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вопросам совершенствования системы технического регулирования и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2007 года N 45-p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совершенствования системы технического регулирования и обеспечения единства измерений, создать рабочую группу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Оразбаков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 Избасарович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Мухамбетов                - председатель Комитета по техническому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 Мухамбетович          регулированию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Момышев                   - заместитель председателя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 Амангельдиевич       техническому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метрологии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торговли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     - вице-министр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    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Бектуров                  - вице-министр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Азат Габбасович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 Хамидулаевич 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Казыханов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Хозеевич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Куришбаев                 - вице-министр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 Кажигулович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Белоног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 Александрович      санитарно-эпидемиологического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       Министерства здравоохранения - Главный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государственный санитарный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Бижанов                   - председатель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Нурахмет Кусаинович         государственному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чрезвычайными ситуациями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          промышленной безопасностью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чрезвычайным ситуациям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Машкеев                   - председатель Комитета фармации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 Аукенович        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Оразов                    - председатель Комитета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Нурай Нургожаевич           архивов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Тусумов                   - председатель Комитета дорожной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Омурзак Тулеуович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Туксаитов                 - председатель Комитета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Таупекович            полиции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Сахипова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Нургайша Нуртаевна          по правам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собственности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 - директор Департамента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Несипбала Абсагитовна       расходов отраслевых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                   - управляющий директор - член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Максат Нурдаулетович        акционерного общества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устойчивого развития "Қазына"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Дворецкий                 -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 Яковлевич          объединения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 Казахстана "Атамекен"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Сафинов                   - управляющий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Канатбек Бейсенбекович      общества "Казахстанский холдинг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управлению государственными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"Самрук".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недельный срок внести в Правительство Республики Казахстан проект раздела Программы Правительства Республики Казахстан на 2007-2009 годы по совершенствованию системы технического регулирования и обеспечения единства измерений.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