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5a67" w14:textId="e165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Конституционного закона Республики Казахстан "О внесении изменений и дополнений в Конституционный закон Республики Казахстан "О судебной системе и статусе судей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марта 2007 года N 44-p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декабря 2006 года "О внесении изменений и дополнений в Конституционный закон Республики Казахстан "О судебной системе и статусе судей Республики Казахстан"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Верховному Суду Республики Казахстан и государственным органам согласно перечню: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 и в Правительство Республики Казахстан проекты 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2007 года N 44-p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в целях реализации Конституционного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Республики Казахстан от 11 декабря 2006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"О внесении изменений и дополнений в Конституционный 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Республики Казахстан "О судебной системе и статусе судей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333"/>
        <w:gridCol w:w="2833"/>
        <w:gridCol w:w="2213"/>
        <w:gridCol w:w="23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 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указы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 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 о судебном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жюри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Указ 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2001 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643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 заболеваний,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 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обязанностей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 и МЗ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 увечья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(травмы, 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контузии, 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 заболевания)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гибели (смерти)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года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 - 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КСА - Комитет по судебному администрированию при Верховном Суде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