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e3f0" w14:textId="32be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12 января 2007 года "О порядке рассмотрения обращений физических и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марта 2007 года N 42-p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года "О порядке рассмотрения обращений физических и юридических лиц" Генеральной прокуратуре Республики Казахстан до 30 марта 2007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 постановления Правительства Республики Казахстан "О внесении изменений и дополнений в некоторые решения Правительства Республики Казахстан по вопросам порядка рассмотрения обращений физических и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и принять ведомственный нормативный правовой акт "Об утверждении Правил учета обращений физических и юридических лиц" и проинформировать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