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6771" w14:textId="af06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реализации проекта "Строительство 100 школ и 100 больниц на основе государственно-частного партнерства"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марта 2007 года N 40-p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Послания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Н.А. Назарбаева народу Казахстана "Новый Казахстан в новом мире" от 28 февраля 2007 года: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          - Заместитель Руководителя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Сарыбаевич           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Раимбеков                     заведующий Отделом регионального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Сайлаухан Газизович           развития Канцелярии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Нургожаева                    директор Бюджетного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Татьяна Александровна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Ищанов                        депутат Сената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Кыдырбекович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Космамбетов                   депутат Мажилиса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Толебек Космамбетович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      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Булатович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Ергожин                       вице-министр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Едилович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Нусупова                      вице-министр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Асем Бековна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Келимбетов                    председатель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Нематович              общества "Фонд устойчивого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"Қазына"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Смагулов                      заместитель акима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Советович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Букенов                       заместитель акима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Ахмадиевич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Абишев                        заместитель акима Южно-Казахстанской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Ислам Альмаханович  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Перуашев                      председатель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Турлыбекович             Общенационального союза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предпринимателей и работодателей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 "Атамекен"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Иванов                        заместитель председателя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Михайлович             Общенационального союза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предпринимателей и работодателей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 "Атамекен"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Шварцкопф                   - директор Департамента инвестиционной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Илона Альбертовна             политики и планирования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с изменениями, внесенными распоряжением Премьер-Министра РК от 1 октября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282-р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11 марта 2007 года внести в Правительство Республики Казахстан проект Плана мероприятий на 2007-2010 годы "Строительство 100 школ и 100 больниц на основе государственно-частного партнерства".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2-1. Рабочей группе проводить мониторинг исполнения Плана мероприятий по реализации проекта "Строительство 100 школ и 100 больниц на основе государственно-частного партнерства" на 2007-2010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Распоряжение дополнено пунктом 2-1 в соответствии с распоряжением Премьер-Министра РК от 1 октября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282-р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Шукеева У.Е.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3 с изменениями, внесенными распоряжением Премьер-Министра РК от 1 октября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282-р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