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6762" w14:textId="3e26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культуре"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февраля 2007 года N 37-р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 и информации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рассмотрение Президента Республики Казахстан, в Правительство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2007 года N 37-p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Перечень предусмотрены изменения распоряжением Премьер-Министра РК от 21.07.2010 № 104-р (не подлежит опубликованию).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нормативных правовых актов, принятие которых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целях реализации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от 15 декабря 2006 года "О культуре"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Cноска. Перечень с изменениями, внесенными распоряжением Премьер-Министра РК от 07.08.2007 N </w:t>
      </w:r>
      <w:r>
        <w:rPr>
          <w:rFonts w:ascii="Times New Roman"/>
          <w:b w:val="false"/>
          <w:i w:val="false"/>
          <w:color w:val="ff0000"/>
          <w:sz w:val="28"/>
        </w:rPr>
        <w:t>213-p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713"/>
        <w:gridCol w:w="3113"/>
        <w:gridCol w:w="2593"/>
        <w:gridCol w:w="23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ный 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исполнение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присвоения статуса "Национальный"  государственным  организациям культуры, отдельным художественным, творческим коллективам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присвоения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"Академический"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(созыв), МЭБП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достояния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 и ввоз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статуса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покрытие убытков,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ценностей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относящихся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библиотек, музеев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музеев-заповед-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присуждения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культуры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творческого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фондам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заочные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внестационарные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инвалидов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преклонного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экспонатам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хранилище музея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экспертных советах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вывозу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ввозу 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присвоения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звания«Народный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(образцовый)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самодеятельности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