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f5b6" w14:textId="5b5f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юбилеев и памятных дат, проводимых на республиканском уровне в 2007-2008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февраля 2007 года N 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празднования юбилейных и памятных дат: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юбилеев и памятных дат, проводимых на республиканском уровне в 2007-2008 годах.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культуры и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2007 года N 32-р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Перечень с изменениями, внесенными распоряжением Премьер-Министра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юбилеев и памятных дат, проводимых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на республиканском уровне в 2007-2008 годах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893"/>
        <w:gridCol w:w="2933"/>
        <w:gridCol w:w="3413"/>
        <w:gridCol w:w="23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юбилеев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памятных дат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Шернияза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Жарылгасынулы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Турмагамбета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Изтулеуова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Сугира Алиулы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 Орманова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писателей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Альжаппара Абишева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Союз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Дихана Абилова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Союз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Машхур-Жусупа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МОН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Шакарима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Кудайбердыулы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писателей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Досмухамедова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Бориса Гиршевича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Ерзаковича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Таира Жарокова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писателей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Хамзы Есенжанова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Союз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100-летие      Аравина Петра Васильевича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аким города Алматы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 - Министерство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