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4fba" w14:textId="f214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"Об игорном бизнесе" и "О внесении изменений и дополнений в некоторые законодательные акты Республики Казахстан по вопросам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2007 года N 28-p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12 января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игорном бизнесе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
 в некоторые законодательные акты Республики Казахстан по вопросам игорного бизнеса"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Премьер-Mинистр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2007 года N 28-р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12 января 2007 года "Об игорном бизнесе" и "О внесении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игорного бизнеса"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33"/>
        <w:gridCol w:w="2853"/>
        <w:gridCol w:w="3233"/>
        <w:gridCol w:w="29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игорно-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бизнеса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МЮ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1362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N 1016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137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занятия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игорно-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бизнеса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N 169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уровнями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МЭБП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отчетности"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НК МФ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МФ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 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МФ - Налоговый комитет Министерства финансов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