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28f5" w14:textId="bdc2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ВРЕМЕННАЯ ИНСТРУКЦИЯ "О порядке оказания судами Республики Казахстан правовой помощи и о порядке обращения за правовой помощью к судам иностранных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распоряжением Председателя Верховного Суда Республики Казахстан от 23 августа 2006 года N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Председателя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Верховного Суда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23.08.2006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170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ВРЕМЕННАЯ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 порядке оказания судами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правовой помощи и о порядке обращения за правовой помощью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судам иностранных государств"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детализирует порядок оказания судами Республики Казахстан правовой помощи и порядок обращения за правовой помощью к судам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разработана в соответствии с нормами Гражданского процессуального кодекса Республики Казахстан (далее - ГПК), Уголовно-процессуального кодекса Республики Казахстан (далее - УПК) и международных договоров, ратифицированных Республикой Казахстан (далее международный договор).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действующим законодательством Республики Казахстан и международным договором суды Республики Казахстан исполняют переданные им в установленном порядке поручения судов и других компетентных учреждений иностранных государств о производстве отдельных процессуальных действий (вручение извещений и других документов, получение объяснений сторон, свидетелей, производство экспертизы и осмотра на месте и др.) и сами могут обращаться к судам и другим компетентным учреждениям иностранных государств за правовой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Положения настоящей Инструкции не применяются, если международным договором предусмотрен иной порядок оказания правовой помощи и обращения за правовой помощью к судам иностранных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судами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правовой помощи судам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Поручения судов иностранных государств, поступившие из Комитета по судебному администрированию при Верховном Суде Республики Казахстан (далее - Комитет), исполняются судами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Поручения судов и других компетентных учреждений иностранных государств, поступившие непосредственно в суды, подлежат исполнению с уведомлением об этом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Поручения об оказании правовой помощи судов и других компетентных учреждений иностранных государств исполняются районными (городскими) судами по месту жительства физического лица либо по месту нахождения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частью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423 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частью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525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исполнение поручения судов иностранных государств о выполнении отдельных процессуальных действий производится в порядке, установленном законом, если иное не предусмотрено международным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каждом совершенном при исполнении поручения процессуальном действии,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255 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должен быть составлен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поручений по уголовным делам, поступившим из судов иностранных государств, с которыми Республика Казахстан заключила договоры о правовой помощи либо на основе взаимности, в порядке отдельного поручения могут быть произведены допрос свидетелей, экспертов, потерпевших, судебный осмотр, предъявление для опознания, освидетельствование, проверка и уточнение показаний на месте, следственный эксперимент, получение образцов для экспертного исследования, а также назначено производство экспертизы. Допрос свидетелей и других лиц, судебный осмотр, предъявление для опознания, освидетельствование, назначение проверки и уточнения показаний на месте, следственного эксперимента, получение образцов для экспертного исследования и производства экспертизы производится в судебном заседании с соблюдением правил, предусмотренных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42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при участии сторон; описание и результаты этих действий заносятся в протокол, подписываемый судьей и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Вручение документов по поручению осуществляется в соответствии с порядком, предусмотренным действующим законодательством, если вручаемые документы (копия искового заявления, судебные извещения, судебные акты судов иностранных государств и т.д.) изложены на казахском (русском) языке или снабжены заверенным переводом. В тех случаях, когда документы составлены на иностранном языке или не сопровождаются переводом, они вручаются получателю, если он согласен добровольно их принять.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Вручение документов удостоверяется подтверждением, подписанным лицом, которому вручен документ, и скрепленным гербовой печатью суда, содержащим дату вручения и подпись работника суда, вручившего документ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адресата принять документы, исполнитель поручения составляет акт об отказе с указанием мотивов отказа от получения, который подписывается последним и заверяется печатью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поручение не может быть исполнено судом, которому оно направлено ввиду неподсудности, то он должен в 5-дневный срок переслать поручение по территориальности другому суду в соответствии с пунктом 6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поручение не может быть исполнено ввиду непроживания лица по адресу, указанному в поручении, то суд по своей инициативе принимает меры, необходимые для установления точного адреса.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установление адреса получателя окажется невозможным, то суд возвращает Комитету поручение с приложением справки адресного бюро об отсутствии прописки лица для дальнейшего направления их компетентному учреждению запрашивающего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адресат прописан, но не проживает по указанному адресу, работник суда составляет акт о непроживании лица по указанному адресу и заверяет печатью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поручение не может быть исполнено, полученные документы возвращаются в Комитет для направления суду или компетентному учреждению иностранного государства, от которого исходило поручение, с указанием обстоятельств, воспрепятствовавших его исполнению, и приложением документов, подтверждающих указанные обстоятельства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рассмотрении поручений об оказании правовой помощи, поступающих от судов и других компетентных учреждений иностранных государств, в оказании правовой помощи может быть отказано полностью или частично в случаях, предусмотренных частью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423 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частью 5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525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просьбе об оказании правовой помощи суд незамедлительно уведомляет Комитет для сообщения обращающейся за помощью стороне о причинах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выполнению поручений необходимые материалы (протокол допроса, подтверждение о вручении документов, справка о расходах и др.) скрепляются гербовой печатью суда и направляются в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после проверки правильности оформления документов по исполнению поручений направляет документы в компетентное учреждение запрашивающего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Ходатайства о признании и исполнении на территории Республики Казахстан решений иностранных судов по гражданским делам и приговоров в части возмещения ущерба, конфискации имущества рассматриваются судами по месту жительства либо по месту нахождения должника в порядке, предусмотренном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Порядок обращения за правовой помощью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Республики Казахстан к судам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13.Поручение об оказании правовой помощи соответствующего суда направляется Комитету для направления данного поручения суду или компетентному учреждению иностранного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после проверки правильности оформления поручения об оказании правовой помощи направляет его в компетентное учреждение запрашиваемого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Суд составляет поручение об оказании правовой помощи по выполнению процессуальных и иных действий на территории другого государства в письменной форме на соответствующем бланке, подписывает и заверяет гербовой печатью (приложения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N№3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N№4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поручении об оказании правовой помощи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суда, от которого исходит поручение;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и адрес органа, которому направляется поручение;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и номер дела, по которому запрашивается правовая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физическом лице: фамилия, имя, отчество, дата и место рождения, местожительства, гражданство, род деятельности; о юридическом лице: наименование, юридический адрес или местонахождение, банковские реквизиты;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представителей лиц, указанных в подпункте 4 настоящего пункта, их фамилии, имена, отчества и адреса;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необходимость обеспечения конфиденциальности поступления поручения и сведений, полученных в ходе его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содержание поручения, а также другие сведения, необходимые для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поручении о вручении документа должны быть также указаны точный адрес получателя и наименование вручаемого документа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поручению о вручении документов прилагаются надлежащим образом оформленные документы: извещение о судебном разбирательстве, копии искового заявления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Поручение об оказании правовой помощи по уголовному делу должно быть составлено в соответствии с требованиями пунктов 14, 15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Поручение помимо указанных в пункте 15 настоящей Инструкции данных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и квалификация совершенного преступления, данные о размере ущерба, если он был причинен в результате преступного деяния;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подробный перечень процессуальных действий, которые необходимо выполнить в рамках уголовного дела, а также другие сведения, необходимые для исполнения поручения;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вопросов, которые необходимо выяснить при допросе;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текст закона запрашивающей Стороны, на основании которого это деяние признается преступлением, с указанием меры наказания, которое может быть применено.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Направление судебного поручения в порядке правовой помощи возможно и на условиях взаимовыгодного сотрудничества в отсутствие международного договора об оказании правовой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с компетентными органами государств, не связанных с Республикой Казахстан договорами о правовой помощи, Комитет при оказании правовой помощи по гражданским делам сносится в дипломатическом порядке (при содействии через Министерство иностранных дел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Ходатайство о признании и исполнении решения подается стороной, в чью пользу вынесено решение, в компетентный суд другого государства, где решение подлежит исполнению. Оно может быть также подано в суд, который вынес решение по делу в первой инстанции. Этот суд направляет ходатайство о признании и исполнении его решения в компетентное учреждение запрашиваемого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 ходатайству взыскателя суд первой инстанции прилагает: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решение, либо заверенную копию судебного решения, приравненного к нему акта или приговора в части, касающейся возмещения материального ущерба; определения или постановления (если ими изменен размер подлежащих взысканию сумм), а также официальный документ о том, что решение вступило в законную силу, и подлежит исполнению, или о том, что оно подлежит исполнению до вступления в законную силу, если это не следует из самого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из которого следует, что сторона, против которой было вынесено решение, не принявшая участия в процессе, была в надлежащем порядке и своевременно вызвана в суд, а в случае ее процессуальной недееспособности была надлежащим образом представлена;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частичное исполнение решения на момент его пересылки;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соглашение сторон по делам договорной подсудности.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Ходатайство о признании и исполнении решения и приложенные к нему документы снабжаются заверенным переводом на язык запрашиваемого государства или на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Исполнение решений третейских судов исполняется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Если взысканию подлежат неоплаченные судебные расходы, государственная пошлина, суд, рассматривавший дело по существу, обращается с просьбой о взыскании этих расходов, государственной пошлины к иностранному суду в порядке, предусмотренном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Переписка, связанная с оказанием правовой помощи на основании заключенных Республикой Казахстан договоров о правовой помощи, ведется судами Республики Казахстан на казахском (русском)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документов, направляемых в страны дальнего зарубежья в рамках оказания правовой помощи, осуществляется инициатором переписки. В случае необходимости, если переписка связана с оказанием правовой помощи в интересах государства, перевод документов на иностранный язык осуществляется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Все документы, отправляемые судами в порядке оказания правовой помощи, должны быть составлены по установленной форме, написаны четким языком, отпечатаны, тщательно и аккуратно оформлены, заверены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правовой помощи на основании ратифицированных Республикой Казахстан международных договоров об оказании правовой помощи по гражданским, семейным и уголовным делам суды должны пользоваться формулярами на соответствующих двух языках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5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необходимости получения сведений о действующем или действовавшем в иностранных государствах законодательстве суды обращаются в Комитет, который запрашивает в установленном порядке компетентные учреждения иностранных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Временной Инструкции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порядке оказания судами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правовой помощи и о порядке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за правовой помощью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судам иностранных государств"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ПОДТВЕРЖДЕНИЕ О ВРУЧЕНИИ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суда, осуществлявшего вручение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дела____________________________________________________________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документа______________________________на____________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листах, переведенного, не переведенного на___________________ язык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и адрес получателя_________________________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место вручения_____________________________________________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получателя или сообщение о причинах невручения____________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Служебное положение и подпись лица, вручившего документ или составившего сообщение о причинах его невручения.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Печать          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Временной Инструкции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порядке оказания судами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правовой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и о порядке обращения за правовой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помощью к судам иностранных государств"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СООБЩЕНИЕ ОБ ИСПОЛНЕНИИ ПОРУЧЕНИЯ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ВЫПОЛНЕНИИ ОТДЕЛЬНОГО ПРОЦЕССУАЛЬНОГО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ДЕЙСТВИЯ (О ВРУЧЕНИИ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(место, дата и номер акта суда, к которому обращено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суда, к которому обращено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учреждения, от которого исходит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(номер акта учреждения, от которого исходит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(название договора)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и на основании поручения о совершении процессуального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 вручении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суда, к которому обращено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направляет в приложении протокол о совершении процессуального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(подтверждение о вручении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суда, к которому обращено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сообщает__________________________________________________________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учреждения, от которого исходит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поручение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(процессуальное действие, вручение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невозможно было исполнить так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(название договора)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__________________уведомляем что расходы, связанные с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настоящего поручения составили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(указывается сумма расходов)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Печать            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Временной Инструкции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порядке оказания судами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правовой помощи и о порядке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за правовой помощью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судам иностранных государств"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ПОРУЧЕНИЕ О ВРУЧЕНИИ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(дата и номер направляемого поручения)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(в ответе ссылаться на этот номер и дату)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(место составления поручения)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суда, от которого исходит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(название договора)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суда, от которого исходит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просит______________________________________________________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учреждения, к которому обращено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вручить_____________________________________________________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(точное наименование документа, подлежащего вручению)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гражданину/юридическому лицу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отчество, гражданство, точный адрес/наименование,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возвратить подтверждение о вручении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Вручение данного документа необходимо произвести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дела, описание состава преступления и его квалификация)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Фамилия, гражданство, занятие, постоянное местожительство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местопребывания: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истца_______________________________________________________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ответчика___________________________________________________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обвиняемого_________________________________________________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подсудимого_________________________________________________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осужденного_________________________________________________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Фамилии и адреса их представителей__________________________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Вручение документов просим произвести: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Вашего государства, путем передачи получателю, если он согласен добровольно их принять.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Заверенный перевод документов, подлежащих вручению, прилагается (не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исполнения данного поручения просьба сообщить об обстоятельствах, препятствующих его исполнению, и возвратить подлежащие вручению документы.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Печать              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Временной Инструкции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порядке оказания судами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правовой помощи и о порядке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за правовой помощью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судам иностранных государств"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ПОРУЧЕНИЕ О ПРОИЗВОДСТВЕ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ПРОЦЕССУАЛЬНЫХ ДЕЙСТВИЙ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(дата, номер направляемого поручения)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(в ответе ссылаться на этот номер и дату)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(место составления поручения)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суда, от которого исходит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учреждения, к которому обращено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(название договора)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суда, от которого исходит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обращаться к______________________________________________________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учреждения, к которому обращено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просьбой о выполнении отдельных процессуальных действий__________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(указать, какие действия и в отношении каких лиц должны быть произведены)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выполнение перечисленных процессуальных действий необходимо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рассмотрением дела________________________________________________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(наименование дела, описание состава преступления и его квалификация)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отчество, гражданство, занятие, постоянное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местожительство или местопребывание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истца_____________________________________________________________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ответчика_________________________________________________________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обвиняемого_______________________________________________________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подсудимого_______________________________________________________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осужденного_______________________________________________________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(фамилии, имена, отчества и адреса их представителей)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Фамилии и адреса лиц, которые должны быть допрошены_______________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Обстоятельства, по которым они должны быть допрошены, и вопросы,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должны быть им заданы_____________________________________________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Обстоятельства, которые должны быть выяснены при производстве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процессуальных действий___________________________________________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суда, от которого исходит поручение)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сообщить о расходах, возникших в связи с исполнением поручения, и выслать протоколы и другие документы, составленные в связи с настоящим поручением.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исполнения данного поручения просьба сообщить об обстоятельствах, которые препятствуют исполнению поручения.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Печать              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Временной Инструкции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порядке оказания судами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правовой помощи и о порядке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за правовой помощью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судам иностранных государств"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Республикой Казахстан ратифицированы международные договоры: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(Минск, от 22 января 1993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3 и 4 статьи 120 Кишиневской Конвенции между государствами-участниками Кишиневской Конвенции прекращает свое действие Минская Конвенция от Бюллетень Верховного Суда Республики Казахстан 9/2006 22 января 1993 года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ней от 28 марта 1997 года. Однако Минская Конвенция и протокол к ней продолжают применяться в отношениях между государством-участником Кишиневской Конвенции и государством, являющимся их участником, для которого Кишиневская Конвенция не вступила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(Кишинев, 7 октября 2002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разрешения споров, связанных с осуществлением хозяйственной деятельности (Киев, 20.03.1992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взаимного исполнения решений арбитражных, хозяйственных и экономических судов на территориях государств-участников Содружества (Москва, 6 марта 1998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Монголией о взаимной правовой помощи по гражданским и уголовным делам (г. Уланбатор, 22 октября 1993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Китайской Народной Республикой о правовой помощи по гражданским и уголовным делам (Пекин, 14 января1993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Турецкой Республикой о правовой помощи по гражданским делам (г. Алматы, 13 июня 1995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Турецкой Республикой о правовой помощи по уголовным делам и выдаче лиц (Алматы, 15 августа 1995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об оказании взаимной правовой помощи по гражданским и уголовным делам (г. Алматы, 26 августа 1996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Туркменистаном о правовой помощи и правовых отношениях по гражданским и семейным делам (Алматы, 27 февраля 1997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Литовской Республикой о правовой помощи и правовых отношениях по гражданским, семейным и уголовным делам (г. Вильнюс 9 августа 1994 г.) и Протокол к нему (г. Алматы, 7 февраля 1997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Исламской Республикой Пакистан о взаимной правовой помощи по гражданским, семейным и уголовным делам (г. Алматы, 23 августа 1995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Корейской Народно-Демократической Республикой о взаимной правовой помощи по гражданским и уголовным делам (г. Пхеньян, 7 апреля 1997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Азербайджанской Республикой о правовой помощи и правовых отношениях по гражданским делам (г. Алматы, 10 июня 1997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Узбекистан о правовой помощи и правовых отношениях по гражданским, семейным и уголовным делам (г. Алматы, 2 июня 1997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Индия о взаимной правовой помощи по уголовным делам (г. Нью-Дели, 17 августа 1999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Грузией о взаимной правовой помощи по гражданским и уголовным делам (г. Тбилиси, 17 сентября 1996 года).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