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cb92" w14:textId="335c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совместной разработке с российской стороной месторождения углеводородного сырья "Имашевское"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2006 года N 376-р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совместной разработке с российской стороной месторождения углеводородного сырья "Имашевское":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Измухамбетов               - 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 Салахатдинович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 - 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                    - 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Ташенов                    -  заместитель начальника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Жоламан Абекешович            заключению контрактов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недропользование и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недропользования Департамента прямых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инвестиций в недропользовании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Болегенов                  -  директор Департамента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Ергали Болегенович            Независимых Государств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Таутеев                    -  директор Департамента экологического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Ауесбек Зпашевич              регулирования Министерства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окружающей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Айтмухаметов               - 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Айтмухаметович         международного права,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имущественных прав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договоров и претензионно-исковой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работы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Имашев                     - 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Есенгалиевич            газовой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Учкемпирова                - 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Маулетовна             прямых инвестиций в недропользовании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Назаралы                   -  начальник управления геологического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 Кузембайулы          изучения и недропользования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геологии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Досмуратова                -  начальник управления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Нургуль Гинаятоллаевна        таможенного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энергоресурсами Комитета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контроля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Омарова                    -  начальник управления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Бахытжамал Жакеновна          недропользователей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налоговой политики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Оразалина                  -  начальник управления оценки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Казкен Назимбековна           планирования контрольной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природоохранного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Оглов                      - 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Вадим Валерьевич              государственному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чрезвычайными ситуациями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промышленной безопасностью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Байбагулов                 -  начальник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Садвакас Нагметуллович        санитарно-гигиенического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санитарно-эпидемиологического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  начальник специализированного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 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Исмаилова                  -  начальник отдела промышленности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Айнагуль Есимовна             строительства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расходов отраслевых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органов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Молдыбаев                  -  начальник отдела контроля за добычей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Орынбай Ахметович             нефти и разработкой нефтяных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месторождений управления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нефтяных проектов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нормативно-технической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нефтяной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Магауов                    -  управляющий директор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долями в совместных предприятиях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компания "КазМунайГаз"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Ерешев                     -  главный эксперт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Дияр Елтаевич          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"КМГ-Консалтинг"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трехмесячный срок выработать и внести в Правительство Республики Казахстан предложения по совместной разработке с российской стороной месторождения углеводородного сырья "Имашевское".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