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d8e2f" w14:textId="6fd8e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рабочей группы по разработке проекта Закона Республики Казахстан "О внесении изменений и дополнений в некоторые законодательные акты Республики Казахстан по вопросам упорядочения контрольных и надзорных функций"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29 декабря 2006 года N 375-p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 целях разработки проекта Закона Республики Казахстан "О внесении изменений и дополнений в некоторые законодательные акты Республики Казахстан по вопросам упорядочения контрольных и надзорных функций" создать рабочую группу в следующем составе: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Баталов                   - вице-министр индустрии и торговли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Аскар Булатович             Республики Казахстан, руководитель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Нурмадиева                - заместитель директора Департамента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Насима Слямовна             развития предпринимательства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Министерства индустрии и торговли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Республики Казахстан, заместитель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руководителя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Амиржанова                - заместитель начальника управления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Айгуль Бектыбаевна          стратегии развития предпринимательства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Департамента развития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предпринимательства Министерства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индустрии и торговли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Казахстан, секретарь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Адимолда                  - заместитель председателя Комитета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Радилбек Окенович           гражданской авиации Министерства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транспорта и коммуникаций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Веснин                    - заместитель председателя Комитета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Виктор Николаевич           государственному контролю за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чрезвычайными ситуациями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промышленной безопасностью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Министерства по чрезвычайным ситуациям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Есжанов                   - заместитель председателя Комитета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Канат Булебаевич            транспортного контроля Министерства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транспорта и коммуникаций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Бубеев                    - заместитель директора Департамента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Мухтар Сапаралиевич         стратегии анализа Агентства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Казахстан по регулированию и надзору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финансового рынка и финансовых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организаций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Коканбаева                - заместитель директора Департамента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Зауре Азимбековна           анализа и публикации статистической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информации Агентства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Казахстан по статистике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Аршабеков                 - начальник управления административной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Нургали Рахымгалиевич       и финансовой работы Комитета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надзору и аттестации в сфере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образования и науки Министерства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образования и науки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Асылбеков                 - начальник управления Комитета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Тимур Беимбетович           административной полиции Министерства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внутренних дел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Джолдасбеков              - начальник административного управления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Сухараб Оспаналиевич        Комитета по делам строительства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жилищно-коммунального хозяйства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Министерства индустрии и торговли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Досанов                   - начальник управления по предоставлению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Ардак Ермагамбетович        инвестиционных преференций Комитета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инвестициям Министерства индустрии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торговли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Оразалина                 - начальник управления оценки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Каскен Назымбековна         планирования контрольно-надзорной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деятельности Комитета природоохранного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контроля Министерства охраны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окружающей среды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Рамазанов                 - начальник управления стратегии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Ермек Туржигитович          развития предпринимательства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Департамента развития предпринимательства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Министерства индустрии и торговли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Торегельдин               - начальник управления административной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Серик Макенович             работы и государственного надзора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Комитета по техническому регулированию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и метрологии Министерства индустрии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торговли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Яворский                  - начальник управления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Сергей Владимирович         пожарного контроля Комитета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противопожарной службы Министерства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по чрезвычайным ситуациям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Абишева                   - заместитель начальника управления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Аида Еркиновна              координации Национального банка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Мурзахметов               - заместитель начальника управления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Марат Тулеутаевич           Службы Комитета национальной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безопасности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Райханова                 - заместитель начальника юридического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Катипа Адильжановна         управления Налогового комитета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Министерства финансов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Акпанова                  - начальник отдела административного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Ажар Эстекбаевна            законодательства Департамента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законодательства Министерства юстиции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Жапсарбай                 - начальник отдела контроля за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Асхат Турсынулы             соблюдением законодательства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естественных и 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монополиях управления контроля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исковой работы юридического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Департамента Агентства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Казахстан по регулированию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естественных монополий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Жиенбаев                  - начальник юридического отдела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Асхат Еркинович             Департамента административно-правовой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работы Министерства туризма и спорта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Жуланова                  - начальник отдела разработки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Жанель Алтынбековна         нормативных правовых актов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координации программ развития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предпринимательства Департамента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развития предпринимательства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Министерства индустрии и торговли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Игенбаев                  - начальник отдела Комитета по борьбе 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Мурат Балкенович            наркобизнесом и контролю за оборотом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наркотиков Министерства внутренних дел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Кенжебаев                 - начальник отдела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Назымбек Амиржанович        контроля за использованием охраны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земельных ресурсов Агентства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Республики Казахстан по управлению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земельными ресурсами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Мальбеков                 - начальник отдела экспертизы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Аскар Жайдарманович         нормативных правовых актов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Департамента правовых работ и закупок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Министерства сельского хозяйства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Нуркеев                   - начальник отдела изучения налоговых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Орумбай Абуевич             преступлений аналитического управления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Информационно-аналитического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департамента Агентства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Казахстан по борьбе с экономической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коррупционной преступностью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(финансовая полиция)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Санкубаев                 - начальник отдела координации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Амирбек Буриович            Агентства Республики Казахстан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регулированию и надзору финансового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рынка и финансовых организаций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Токтамурат                - начальник отдела правовой работы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Бакдаулет                   Департамента административной правовой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работы Министерства культуры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информации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Томасевич                 - прокурор отдела по надзору за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Виктор Антонович            применением законов о собственности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защите предпринимательства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Департамента по надзору за законностью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в деятельности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Генеральной прокуратуры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Шингисов                  - начальник отдела анализа трудовых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Айткожа Мухамеджанович      отношений Департамента труда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      занятости населения Министерства труда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и социальной защиты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Ярошенко                  - начальник отдела присвоения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Виталий Владимирович        радиочастотного спектра управления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присвоения радиочастотного спектра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государственного надзора в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связи Департамента связи Агентства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Республики Казахстан по информатизации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и связи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Ясылов                    - начальник отдела контроля и надзора за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Ермек Амангазиевич          фармацевтической деятельностью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            Комитета фармации Министерства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здравоохранения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Баржаксынов               - главный специалист отдела внутренней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Олжас Зейнуллович           торговли управления внутренней торговли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              Комитета по регулированию торговой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деятельности Министерства индустрии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торговли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Досымов                   - главный специалист экспертизы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Алибек Канатович            нормативных правовых актов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                  Департамента юридической службы защиты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государственных секретов и мобилизационной работы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Министерства энергетики и минеральных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ресурсов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Евсюков                   - главный специалист Комитета дорожной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Валентин Михайлович         полиции Министерства внутренних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               дел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Жаппарбеков               - главный специалист отдела разработки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Рустем Даулетбекович        нормативных правовых актов и координации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          программ развития предпринимательства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Департамента развития предпринимательства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Министерства индустрии и торговли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Кужекенова                - главный специалист отдела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Мархабат Баяновна           правового обеспечения и 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                   закупок управления внутреннего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администрирования Комитета по защите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конкуренции Министерства индустрии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и торговли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Ахметов                   - ведущий специалист отдела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Булатхан Рустемович         экспертизы нормативных правовых актов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                Департамента правовых работ и закупок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Министерства сельского хозяйства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Бейсеева                  - ведущий специалист отдела экспертизы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Асель Маратовна             разработки нормативных правовых актов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юридического управления Департамента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административно-правовой работы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Министерства индустрии и торговли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Мусин                     - ведущий специалист отдела лицензирования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Бауржан Жанботанович        Комитета промышленности и научно-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              технического развития Министерства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индустрии и торговли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Толымбеков                - старший консультант Департамента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Манат Исенович              Комитета национальной безопасности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Шыныбаев                  - ведущий специалист управления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Ертай Кадырович             координации Национального банка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Мураталиев                - заместитель председателя правления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Биржан Раушанович           Общенационального союза предпринимателей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и работодателей Казахстана "Атамекен"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Умралиев                  - заместитель председателя правления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Ербол Джумабаевич           Общенационального союза предпринимателей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и работодателей Казахстана "Атамекен"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Бреусов                   - вице-президент Ассоциации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Алексей Германович          производителей спирта и алкогольной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продукции Казахстана "КазАлко"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Ажибаева                  - исполнительный директор Ассоциации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Жибек Турихановна           рынков, предприятий торговли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сферы услуг Казахстана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Куанганова                - заместитель исполнительного директора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Гульнара Шаймуратовна       Форума предпринимателей Казахстана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Цой                       - заместитель директора филиала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Эдуард Давыдович            Союза юридических лиц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"Федерация развития малого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среднего бизнеса" в городе Астане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Карашева                  - главный эксперт правового отдела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Асель Рустемовна            Исполнительной дирекции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Общенационального союза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предпринимателей и работодателей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Казахстана "Атамекен"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Киселев                   - эксперт правового отдела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Артем Айбулатович           Общенационального союза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предпринимателей и работодателей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Казахстана "Атамекен"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Рабочей группе разработать и в установленном законодательством порядке в срок до 1 марта 2007 года представить на рассмотрение Правительства Республики Казахстан проект Закона Республики Казахстан "О внесении изменений и дополнений в некоторые законодательные акты Республики Казахстан по вопросам упорядочения контрольных и надзорных функций".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Исполняющий обязанности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 Премьер-Министра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