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e444" w14:textId="af9e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проведению 63-й сессии Экономической и социальной комиссии Организации Объединенных Наций по Азии и Тихоокеанскому региону (ЭСКАТО ООН) в 2007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2006 года N 371-р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проведению 63-й сессии Экономической и социальной комиссии Организации Объединенных Наций по Азии и Тихоокеанскому региону (ЭСКАТО ООН) в 2007 году в Республике Казахстан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Мусин             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Еспулаевич             Казахстан - Министр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бюджетного планирования,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Казыханов      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 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Ергожин         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Едилович   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Нусупова                   - вице-министр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Асем Бековна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 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Бердыбек Машбекович   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          - вице-министр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Жаткамбаевич   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Абдыкаликова              - вице-министр труда и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 защиты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 - вице-министр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 - вице-министр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 Махмудович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Кадырович           Республики Казахстан по статистике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Нургужин                  - председатель Аэрокосмического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Рахмалиевич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Букенов                   - первый заместитель акима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Ахмадиевич          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Ташибаев                  - директор Департамента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Сейтжанович           организаций и многостороннего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дел Республики Казахстан, секретарь.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Состав с изменениями, внесенными распоряжением Премьер-Министра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64-р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