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b513" w14:textId="954b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регулированию инфляционных процессов в Республике Казахстан на 2007-2008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2006 года N 370-p. Утратило силу распоряжением Премьер-Министра Республики Казахстан от 31 марта 2008 года N 74-р.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29 декабря 2006 года N 370-p утратило силу распоряжением Премьер-Министра РК от 31.03.2008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и реализации комплексной антиинфляционной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регулированию инфляционных процессов в Республике Казахстан на 2007-2008 годы (далее - 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Агентству Республики Казахстан по регулированию и надзору финансового рынка и финансовых организаций представлять в Национальный Банк Республики Казахстан отчет о реализации Плана два раза в год к 20 июля и 20 января по итогам полугодия.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представлять информацию в Правительство Республики Казахстан о реализации Плана два раза в год к 30 июля и 30 января по итогам полугодия.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2006 года N 370-р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регулированию инфляционных процессов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в Республике Казахстан на 2007-2008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13"/>
        <w:gridCol w:w="2593"/>
        <w:gridCol w:w="3033"/>
        <w:gridCol w:w="26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инфляции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МИТ, МСХ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 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нозных темпов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роста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темпов роста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 достиже-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инфляции,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 реаль-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цен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(тарифов)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планиру-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емый 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составе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МЭБП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мая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рынков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16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развитии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меропри-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сговора,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своим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(монопольное)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нефте-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насыщен-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реннего рынка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апреля,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рынках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апреля,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пенсион-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АФН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удешев-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весенне-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сокра-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щению 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(импортерами)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апреля,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