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68ac" w14:textId="5126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миграционной и демографической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декабря 2006 года N 368-p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вопросам миграционной и демографической политики в Республике Казахстан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 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       Республики Казахстан -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Карагусова 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Гульжана Джанпеисовна    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Бисембаева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Багила Мубараковна           по миграции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 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 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 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 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Нуриманов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 Ануарбекович        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Жошибаев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Сейитханович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 - вице-министр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Испусинова                 - директор Департамента дошкольного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Багитовна           среднего образования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Шокаманов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Капаров                    - директор Департамента кадрового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Габбасович             обеспечения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распоряжением Премьер-Министра РК от 14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54-р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10 мая 2007 года выработать и внести на рассмотрение в Правительство Республики Казахстан предложения по вопросам реализации миграционной и демографической политики Республики Казахстан и целесообразности создания специального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распоряжением Премьер-Министра РК от 14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54-р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