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7faf" w14:textId="71c7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возложении обязанностей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декабря 2006 года N 365-p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период моего очередного трудового отпуска с 25 декабря 2006 года по 6 января 2007 года исполнение обязанностей Премьер-Министра Республики Казахстан возложить на МАСИМОВА К.К. - заместителя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