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d190" w14:textId="200d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внедрению принципов устойчивого развития при Совете по устойчивому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декабря 2006 года N 351-р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внедрения принципов перехода Республики Казахстан устойчивому развитию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Есекина                    - директор Научного 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Камалбековна           института теории и практики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управления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Президенте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    - директор Департамента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Кабыкенович            проблем, науки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Сарсенбай                  - государственный инспектор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Алдабергенулы         государственного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организационной работы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Шокаманов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Камирович  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 - директор Департамента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  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Курамысов                  - директор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Онербек Ануарбекович         развития образования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сотрудничества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Евгеньевич            организационной работы, сводного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анализа и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Жолдыбай                   - начальник управления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Кенжеболат Махмутулы         информации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Мамраев                    - начальник юридического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Муратбекович        Департамента правового обеспечения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информационно-аналитической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начальник управления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 Даниярбекович         аграрной политики и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Байгабулов                 - начальник отдела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Садвакас Нагметуллович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Ибраева                    - начальник отдела учета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Кумис Карсакбаевна           памятников и 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наследия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Федосенко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Федоровна               стратегического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Ибадуллакызы               - начальник отдела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                     индустрии туризма и туристского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кластера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Шалова                     - исполняющая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Надия Ыдырысовна             отдела Департамента юридической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Буктуков                   - заведующий лабораторией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Садвакасович         физико-технических проблем разработки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месторождений Института горного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им. Д.А. Кунаева Национального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переработке минерального сырья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Додонов                    - заведующий отделом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Юрьевич             регулирования экономики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Есенова                    - заместитель директора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Токановна              экономики Министерства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науки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внешним связям и внедрению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научных разработок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Байгарин                   - директор Координационного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Абдуалиевич            по изменению климата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Корчевский                 - исполнительный директор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Александрович         охраны здоровья и экопроектирования,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внештатный советник Министра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перспективному развитию и науке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Белецкая                   - профессор Северо-Казахстанского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Петровна             государственного университета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Дисембаев                  - эксперт по поддержке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Рамиль Науфильевич           по устойчивому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проекта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Организации Объединенных Наций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"Усиление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охраной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устойчивого развития"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Шакирова                   - менеджер Программы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Адамовна             образования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экологического центра Центральной Азии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Едильбаева                 - исполнительный директор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Гульсара Ибрагимовна         ассоциации природопользователей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                         - член Экологического Форума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   неправительственных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Большаков                  - заведующий кафедры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 Евгеньевич             развития Международного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природы, общества и человека "Дубна",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академик Российской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наук,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Россия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Перелет                    - академик Российской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Алексеевич             академии и Международной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информатизации, доцент кафедры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природопользованием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охраной окружающей среды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академии гражданской службы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Президенте Российской Федерации,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 Организации Объединенных Наций,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Россия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Штреймикиене               - профессор Литовского 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Далия                        института, Каунас, Литовская Республика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Есекин                     - исполнительный директор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Камалбекович           экологического центра для Центральной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Азии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Спанженберг                - вице-президент Института Устойчивой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Йоахим                       Европы, Кельн, 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Режин                      - руководитель отдела политики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Руа                          экономики Представительства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Европейской Комиссии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Республике Казахстан, Кыргызской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Республике и Республике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провести анализ учета принципов устойчивого развития в основных программах социально-экономического развития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4 июня 2007 года в установленном порядке внести на рассмотрение Правительства Республики Казахстан предложения и рекомендации по оптимизации реализуемых программ и корректировке правил разработки перспективных программ социально-экономического развития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