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0390" w14:textId="dd10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декабря 2005 года N 345-р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2006 года N 348-р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12 декабря 2005 года N 345-р "Об утверждении Плана мероприятий по реализации протокола расширенного заседания Правительства Республики Казахстана с участием Президента Республики Казахстан от 21 ноября 2005 года N 01-7.8"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Протокола расширенного заседания Правительства Республики Казахстан с участием Президента Республики Казахстан от 21 ноября 2005 года N 01-7.8,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редакции согласно приложению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ноября 2006 года N 348-р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73"/>
        <w:gridCol w:w="1373"/>
        <w:gridCol w:w="1733"/>
        <w:gridCol w:w="1473"/>
        <w:gridCol w:w="1433"/>
        <w:gridCol w:w="1933"/>
        <w:gridCol w:w="1773"/>
      </w:tblGrid>
      <w:tr>
        <w:trPr>
          <w:trHeight w:val="22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РК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73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КНБ,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7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МинистраРК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