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0efe" w14:textId="bc20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делегации во главе с Министром по вопросам электронного правительства Латвийской Республики Ины Гуделе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ноября 2006 года N 322-p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протокольно-организационных мероприятий по подготовке и проведению официального визита делегации во главе с Министром по вопросам электронного правительства Латвийской Республики И. Гуделе в Республику Казахстан с 13 по 17 ноября 2006 года в городах Астане и Алматы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Агентству Республики Казахстан по информатизации и связи совместно с Министерством иностранных дел Республики Казахстан обеспечить протокольно-организационные мероприятия по подготовке и проведению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Латвийской Республики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в городах Астане и Алматы за счет средств, предусмотренных в республиканском бюджете на 2006 год по бюджетным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организовать в городе Алматы посещение членами делегации Парка информационных технологий и проведение бизнес-форума с участием деловых кругов Республики Казахстан и Латвийской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городов Астаны и Алматы обеспечить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2006 года N 322-р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официальной делегации Латвийской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организационных мероприятий по встрече и проводам членов официальной делегации в залах для высокопоставленных персон аэропортов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чайного стола в аэропортах городов Астаны и Алматы при встрече и проводах членов официальной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Размещение, питание и транспортное обслуживание членов официальной делегации (по формату 1+3) в гостинице "Риксос Президент Отель" города Астаны, в гостинице "Риджент Анкара"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Оплата авиаперелета членов официальной делегации по маршруту Астана -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подарка и сувениров для главы и членов официальной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цветочного оформления мест проведения мероприятий.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