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1f6" w14:textId="a2b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Арабской Республики Египет X. Мубарака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2006 года N 315-р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Арабской Республикой Египет и обеспечения протокольно-организационных мероприятий по подготовке и проведению официального визита Президента Арабской Республики Египет X. Мубарака в Республику Казахстан 7-9 ноября 2006 года в городах Астане и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Арабской Республики Египет X. Мубарака в Республику Казахстан 7-9 ноября 2006 года в городах Астане и Алматы (далее - визит).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Арабской Республики Египет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городах Астане и Алматы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Арабской Республики Египет в аэропортах,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Президента Арабской Республики Египет X. Мубарака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визита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концертную программу во время официального приема от имени Президента Республики Казахстан Н. Назарбаева в честь Президента Арабской Республики Египет X. Мубарака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концерт с участием мастеров искусств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 и Алматы обеспечить выполнение организационных мероприятий по встрече и проводам официальной делегации Арабской Республики Египет в местах посещения, а также оформлению аэропортов и улиц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Акиму города Алматы организовать прием в честь Президента Арабской Республики Египет X. Мубарака.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принять участие в церемонии встречи и проводов Президента Арабской Республики Египет X. Мубарака в аэропортах городов Астаны и Алматы и в Резиденции Президента Республики Казахстан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2006 года N 315-p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Арабской Республики Египет (по формату 1 + 1 + 10) в гостинице "Риксос Президент Отель" города Астаны, в гостинице "Риджент Алматы"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"Риксос Президент Отель" и "Риджент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(программные книжки, 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Арабской Республики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официальной делегации Арабской Республики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Н. Назарбаева в честь Президента Арабской Республики Египет X. Мубарака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цветочного оформления мест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