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639e" w14:textId="c216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Республики Армении Р. Кочаряна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ноября 2006 года N 312-p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углубления двустороннего сотрудничества между Республикой Казахстан и Республикой Армения, обеспечения протокольно-организационных мероприятий по подготовке и проведению официального визита Президента Республики Армении Роберта Кочаряна в Республику Казахстан в период с 6 по 7 ноября 2006 года в городе Астане (далее - визит):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организационные меры по обслуживанию членов официальной делегации Республики Армении согласно приложению к настоящему распоряжению;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за счет средств, предусмотренных в республиканском бюджете на 2006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Казахстан, Службе охраны Президента Республики Казахстан, Комитету национальной безопасности Республики Казахстан обеспечить безопасность членов официальной делегации Республики Армении в аэропорту, местах проживания и посещения, сопровождение по маршрутам следования, а также охрану специального самолета.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и Министерством иностранных дел Республики Казахстан пролет специального самолета Президента Республики Армении Роберта Кочаряна над территорией Республики Казахстан, посадку и вылет в аэропорту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индустрии и торговли Республики Казахстан организовать бизнес-форум с участием представителей заинтересованных государственных органов, предпринимателей Республики Казахстан и Республики Армении.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культуры и информации Республики Казахстан обеспечить освещение визита в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Акиму города Астаны обеспечить выполнение организационных мероприятий по встрече и проводам официальной делегации Республики Армении, сопровождение в местах посещения, а также организацию культурной программы и официальных приемов.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Республиканской гвардии Республики Казахстан принять участие в церемониях встречи и проводов Президента Республики Армении Роберта Кочаряна в аэропорту города Астаны и в Резиденции Президента Республики Казахстан "Акорда".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ноября 2006 года N 312-р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Организационные меры по обслуживанию членов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официальной делегации Республики Армении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официальной делегации Республики Армении по формату 1+1+10 в городе Астане в гостинице "Риксос-Президент Отель".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городе Астане гостинице "Риксос-Президент Отель".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спецпропуска на автомобили, кувертные карты, приглашения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подарка и сувениров для главы и членов официальной делегации Республики Армении.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Цветочное оформление в местах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 чайного стола в аэропорту города Астаны при встрече и проводах официальной делегации Республики Армении.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официального приема от имени Президента Республики Казахстан Нурсултана Назарбаева в честь Президента Республики Армении Роберта Кочаряна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Оплата аренды зала, слайд-проектора, компьютеров, наушников, микрофонов, канцелярских товаров, кофе-брейков и минеральной воды, необходимых для проведения бизнес-форума с участием представителей деловых кругов Республики Казахстан и Республики Армении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Медицинское обслуживание членов официальной делегации Республики Армении и сопровождающих лиц в местах проживания.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