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f100" w14:textId="fdbf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Программы технологического развития Республики Казахстан до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октября 2006 года N 291-р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Программы технологического развития Республики Казахстан до 2015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Ержанов                     - директор Департамента 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Бакит Ахметович               развития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Цой                         - начальник отдела анализа и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Дмитриевна               технологического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Нарегеев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Койжанович           путей сообщения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Могильный                   - директор Департамента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Дуйсембаев                  - директор Департамента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Абылгазы Кенжебаевич          технологий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Идрисов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Жанабекович             животноводства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Касымова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Салгараевна              инновационного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Рясков 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Яковлевич             технологического развития 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государственными активами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Бейспеков                   - начальник управления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Омирзак Кубегенович           таможенного контроля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Сутемгенов                  - начальник управления по техническому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Булатович              регулированию и метрологии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технического регулирования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метрологии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Алдабергенов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Махаевич                автомобильного транспорта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Асатов 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Болатаевич         экологических проблем, науки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мониторинга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Секишева 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Романовна                промышленной политики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индустриальной политики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Кожахметов                  - начальник отдела горнодобывающей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Омиргали Тохтарович           промышленности Комитета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научно-технического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Бегимбетов                  - президент акционерного общества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Жанатаевич              инжиниринга и трансферта технологий"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Амрин                       - советник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Госман Каримович              акционерного общества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устойчивого развития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Косымбаева 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Зарина Кенжехановна           венчурной инфраструктуры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 "Национальный инновационный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фонд".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февраля 2007 года разработать проект Программы технологического развития Республики Казахстан до 2015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в соответствии с Регламентом Правительства Республики Казахстан в срок до 10 ноября 2007 года внести проект Программы технологического развития Республики Казахстан до 2015 года на рассмотрение в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