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d49f" w14:textId="8cfd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дальнейшего развития землепользования и жилищного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октября 2006 года N 289-р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  - Председатель Агентства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 Сагындыкович            земельными ресурсами,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Раймбеков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Меньшаев                    - начальник отдела землеустройства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управлению земельными ресурсами,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   - директор Департамента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      расходов отраслевых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Кенжебулат Султанбекович      жилищного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делам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Мальбеков                   - начальник отдела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Джайдарманович          нормативно-правовых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правовой работы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закупок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Ордабаева                   - ведущий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Шырын Нурлановна              административных законодательств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законодательств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Энгель                      - заведующая отделом по законопроектным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Федоровна                работам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Касымжанова                 - заведующая сектором по разработке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Ланара Сапаровна              нормативных правовых актов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гражданского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Мухтаров                    - начальник управления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Нуртас Мухтарулы              отношений 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Насыров                     - начальник управления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Асуат Рафикович               отношений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Мусулманбеков               - начальник отдела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Еркенович               контроля за использованием и охраной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 Карагандинского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управления по управлению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Жаманкулов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Ильяс Сейткаримович           земельных отношений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Мунжасаров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Жумагали Ахметгалиевич       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Красмик  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Кондратьевич           земельных отношений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Чиканаев                    - первый 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Казбек Шаймерденович          Управления земельных отношений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подготовить и внести в Правительство Республики Казахстан предложения по разработке законопроекта по вопросам землепользования и упрощению порядка освобождения государственных земель от незаконно строящихся объектов с учетом дальнейшего развития жилищного строительства.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