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60f3" w14:textId="d4a6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Президента Российской Федерации Путина В.В.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сентября 2006 года N 285-p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Российской Федерацией и обеспечения протокольно-организационных мероприятий по подготовке и проведению визита Президента Российской Федерации Путина Владимира Владимировича в Республику Казахстан 3 октября 2006 года в городе Уральске в рамках проведения Форума руководителей приграничных регионов Республики Казахстан и Российской Федерации (далее - визит):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делегации Российской Федерации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2006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Казахстан, Комитету национальной безопасности Республики Казахстан, Министерству внутренних дел Республики Казахстан обеспечить безопасность членов делегации Российской Федерации в аэропортах,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и Министерством иностранных дел Республики Казахстан пролет специального самолета Президента Российской Федерации Путина Владимира Владимировича над территорией Республики Казахстан, посадку и вылет в аэропорту города Уральска;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Уральска.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организовать концертную программу во время приема от имени Президента Республики Казахстан Н.А. Назарбаева.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Западно-Казахстанской области обеспечить выполнение протокольно-организационных мероприятий по встрече и проводам делегации Российской Федерации, оформлению аэропорта и улиц города Уральска.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принять участие в церемонии встречи и проводов Президента Российской Федерации Путина Владимира Владимировича в аэропорту города Уральска.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2006 года N 285-p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Протокольно-организационные меры по обслуживанию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членов делегации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делегации Российской Федерации по формату 1+11, а также оказание содействия в размещении сопровождающих лиц в гостиницах города Уральска и оказание им транспортных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гостиницах города Уральска, непосредственно вблизи номеров охраняемых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делегации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Уральска при встрече и проводах делегации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рабочего обеда от имени Президента Республики Казахстан Н.А. Назарбаева в честь Президента Российской Федерации В.В. Путина в городе Уральске.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Медицинское обслуживание членов делегации и сопровождающих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 цветочного оформления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Обеспечение технической поддержки во время проведения Форума приграничных областей Республики Казахстан и Российской Федерации.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