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2a75" w14:textId="5e92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Первого заместителя Председателя Правительства Российской Федерации Медведева Д.А.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сентября 2006 года N 278-p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Российской Федерацией и обеспечения протокольно-организационных мероприятий по подготовке и проведению визита Первого заместителя Председателя Правительства Российской Федерации Медведева Дмитрия Анатольевича в Республику Казахстан 22 - 24 сентября 2006 года в городах Астане и Алматы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протокольно-организационные мероприятия по подготовке и проведению визита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средства на проживание в гостинице в сумме 1620000 (один миллион шестьсот двадцать тысяч) тенге за счет средств, предусмотренных в республиканском бюджете на 2006 год по программе 006 "Представительские расходы".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по обслуживанию членов официальной делегации Российской Федерации;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медицинское обслуживание членов делегации и сопровождающих лиц за счет средств, предусмотренных по программе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Казахстан, Комитету национальной безопасности Республики Казахстан, Министерству внутренних дел Республики Казахстан обеспечить безопасность членов официальной делегации Российской Федерации в аэропортах,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 совместно с Министерством обороны Республики Казахстан пролет специального самолета Первого заместителя Председателя Правительства Российской Федерации над территорией Республики Казахстан, посадку и вылет в аэропортах городов Астаны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аэропортах городов Астаны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городов Астана и Алматы обеспечить выполнение протокольно-организационных мероприятий по встрече и проводам делегации Российской Федерации в местах посещения.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2006 года N 278-p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Протокольно-организационные мероприятия по обслуживанию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членов официальной делегации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делегации Российской Федерации в городах Астана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Приобретение подарков и сувениров для главы и членов делегации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приема от имени Заместителя Премьер-Министра Республики Казахстан - Министра экономики и бюджетного планирования Масимова К.К.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чайного стола в аэропортах городов Астаны и Алматы при встрече и проводах делегации Российской Федерации.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